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3EC" w:rsidRDefault="008D3EF5" w:rsidP="00D64A75">
      <w:pPr>
        <w:pStyle w:val="Balk1"/>
        <w:jc w:val="center"/>
        <w:rPr>
          <w:sz w:val="32"/>
          <w:szCs w:val="32"/>
        </w:rPr>
      </w:pPr>
      <w:bookmarkStart w:id="0" w:name="_GoBack"/>
      <w:r w:rsidRPr="00D64A75">
        <w:rPr>
          <w:sz w:val="32"/>
          <w:szCs w:val="32"/>
        </w:rPr>
        <w:t>8. SINIF OKUL BIRINCISI MEZUNIYET KONUŞMASI</w:t>
      </w:r>
    </w:p>
    <w:bookmarkEnd w:id="0"/>
    <w:p w:rsidR="008D3EF5" w:rsidRPr="008D3EF5" w:rsidRDefault="008D3EF5" w:rsidP="008D3EF5"/>
    <w:p w:rsidR="000A63EC" w:rsidRPr="00D64A75" w:rsidRDefault="00D64A75" w:rsidP="00D64A75">
      <w:pPr>
        <w:spacing w:after="0"/>
        <w:ind w:firstLine="720"/>
        <w:jc w:val="both"/>
        <w:rPr>
          <w:sz w:val="32"/>
          <w:szCs w:val="32"/>
        </w:rPr>
      </w:pPr>
      <w:proofErr w:type="spellStart"/>
      <w:r w:rsidRPr="00D64A75">
        <w:rPr>
          <w:sz w:val="32"/>
          <w:szCs w:val="32"/>
        </w:rPr>
        <w:t>Değerli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Müdürüm</w:t>
      </w:r>
      <w:proofErr w:type="spellEnd"/>
      <w:r w:rsidRPr="00D64A75">
        <w:rPr>
          <w:sz w:val="32"/>
          <w:szCs w:val="32"/>
        </w:rPr>
        <w:t xml:space="preserve">, Kıymetli Öğretmenlerim, </w:t>
      </w:r>
      <w:proofErr w:type="spellStart"/>
      <w:r w:rsidRPr="00D64A75">
        <w:rPr>
          <w:sz w:val="32"/>
          <w:szCs w:val="32"/>
        </w:rPr>
        <w:t>Sevgili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Arkadaşlarım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ve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Çok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Değerli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Velilerimiz</w:t>
      </w:r>
      <w:proofErr w:type="spellEnd"/>
      <w:r w:rsidRPr="00D64A75">
        <w:rPr>
          <w:sz w:val="32"/>
          <w:szCs w:val="32"/>
        </w:rPr>
        <w:t>,</w:t>
      </w:r>
    </w:p>
    <w:p w:rsidR="000A63EC" w:rsidRPr="00D64A75" w:rsidRDefault="00D64A75" w:rsidP="00D64A75">
      <w:pPr>
        <w:spacing w:after="0"/>
        <w:ind w:firstLine="720"/>
        <w:jc w:val="both"/>
        <w:rPr>
          <w:sz w:val="32"/>
          <w:szCs w:val="32"/>
        </w:rPr>
      </w:pPr>
      <w:proofErr w:type="gramStart"/>
      <w:r w:rsidRPr="00D64A75">
        <w:rPr>
          <w:sz w:val="32"/>
          <w:szCs w:val="32"/>
        </w:rPr>
        <w:t xml:space="preserve">Ben, </w:t>
      </w:r>
      <w:proofErr w:type="spellStart"/>
      <w:r w:rsidRPr="00D64A75">
        <w:rPr>
          <w:sz w:val="32"/>
          <w:szCs w:val="32"/>
        </w:rPr>
        <w:t>Ülkü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Ortaokulu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="00B82D8F">
        <w:rPr>
          <w:sz w:val="32"/>
          <w:szCs w:val="32"/>
        </w:rPr>
        <w:t>okul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birincisi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olarak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bugün</w:t>
      </w:r>
      <w:proofErr w:type="spellEnd"/>
      <w:r w:rsidRPr="00D64A75">
        <w:rPr>
          <w:sz w:val="32"/>
          <w:szCs w:val="32"/>
        </w:rPr>
        <w:t xml:space="preserve"> burada sizlerle birlikte bu özel anı paylaşmanın büyük gururunu ve heyecanını yaşıyorum.</w:t>
      </w:r>
      <w:proofErr w:type="gramEnd"/>
    </w:p>
    <w:p w:rsidR="000A63EC" w:rsidRPr="00D64A75" w:rsidRDefault="00D64A75" w:rsidP="00D64A75">
      <w:pPr>
        <w:spacing w:after="0"/>
        <w:ind w:firstLine="720"/>
        <w:jc w:val="both"/>
        <w:rPr>
          <w:sz w:val="32"/>
          <w:szCs w:val="32"/>
        </w:rPr>
      </w:pPr>
      <w:proofErr w:type="spellStart"/>
      <w:r w:rsidRPr="00D64A75">
        <w:rPr>
          <w:sz w:val="32"/>
          <w:szCs w:val="32"/>
        </w:rPr>
        <w:t>Bugün</w:t>
      </w:r>
      <w:proofErr w:type="spellEnd"/>
      <w:r w:rsidRPr="00D64A75">
        <w:rPr>
          <w:sz w:val="32"/>
          <w:szCs w:val="32"/>
        </w:rPr>
        <w:t xml:space="preserve">, </w:t>
      </w:r>
      <w:proofErr w:type="spellStart"/>
      <w:r w:rsidRPr="00D64A75">
        <w:rPr>
          <w:sz w:val="32"/>
          <w:szCs w:val="32"/>
        </w:rPr>
        <w:t>yalnızca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bir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okulun</w:t>
      </w:r>
      <w:proofErr w:type="spellEnd"/>
      <w:r w:rsidRPr="00D64A75">
        <w:rPr>
          <w:sz w:val="32"/>
          <w:szCs w:val="32"/>
        </w:rPr>
        <w:t xml:space="preserve"> sonu değil; aynı zamanda yepyeni bir başlangıcın da ilk adımı. Hayatımızın en temel taşlarının döşendiği, ilk adımlarımızı attığımız, dostluklar kurduğumuz, öğrenmeyi öğrendiğimiz bu güzel okuldan mezun oluyoruz.</w:t>
      </w:r>
    </w:p>
    <w:p w:rsidR="000A63EC" w:rsidRPr="00D64A75" w:rsidRDefault="00D64A75" w:rsidP="00D64A75">
      <w:pPr>
        <w:spacing w:after="0"/>
        <w:ind w:firstLine="720"/>
        <w:jc w:val="both"/>
        <w:rPr>
          <w:sz w:val="32"/>
          <w:szCs w:val="32"/>
        </w:rPr>
      </w:pPr>
      <w:r w:rsidRPr="00D64A75">
        <w:rPr>
          <w:sz w:val="32"/>
          <w:szCs w:val="32"/>
        </w:rPr>
        <w:t xml:space="preserve">Bu </w:t>
      </w:r>
      <w:proofErr w:type="spellStart"/>
      <w:r w:rsidRPr="00D64A75">
        <w:rPr>
          <w:sz w:val="32"/>
          <w:szCs w:val="32"/>
        </w:rPr>
        <w:t>başarı</w:t>
      </w:r>
      <w:proofErr w:type="spellEnd"/>
      <w:r w:rsidRPr="00D64A75">
        <w:rPr>
          <w:sz w:val="32"/>
          <w:szCs w:val="32"/>
        </w:rPr>
        <w:t xml:space="preserve">, </w:t>
      </w:r>
      <w:proofErr w:type="spellStart"/>
      <w:r w:rsidRPr="00D64A75">
        <w:rPr>
          <w:sz w:val="32"/>
          <w:szCs w:val="32"/>
        </w:rPr>
        <w:t>sadece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benim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değil</w:t>
      </w:r>
      <w:proofErr w:type="spellEnd"/>
      <w:r w:rsidRPr="00D64A75">
        <w:rPr>
          <w:sz w:val="32"/>
          <w:szCs w:val="32"/>
        </w:rPr>
        <w:t xml:space="preserve">; bana yol gösteren öğretmenlerimin, yanımda olan ailemin ve </w:t>
      </w:r>
      <w:proofErr w:type="gramStart"/>
      <w:r w:rsidRPr="00D64A75">
        <w:rPr>
          <w:sz w:val="32"/>
          <w:szCs w:val="32"/>
        </w:rPr>
        <w:t>beni</w:t>
      </w:r>
      <w:proofErr w:type="gramEnd"/>
      <w:r w:rsidRPr="00D64A75">
        <w:rPr>
          <w:sz w:val="32"/>
          <w:szCs w:val="32"/>
        </w:rPr>
        <w:t xml:space="preserve"> her zaman destekleyen arkadaşlarımın başarısıdır. </w:t>
      </w:r>
      <w:proofErr w:type="gramStart"/>
      <w:r w:rsidRPr="00D64A75">
        <w:rPr>
          <w:sz w:val="32"/>
          <w:szCs w:val="32"/>
        </w:rPr>
        <w:t>Bana inandığınız, sabırla yolumu aydınlattığınız için hepinize minnettarım.</w:t>
      </w:r>
      <w:proofErr w:type="gramEnd"/>
    </w:p>
    <w:p w:rsidR="000A63EC" w:rsidRPr="00D64A75" w:rsidRDefault="00D64A75" w:rsidP="00D64A75">
      <w:pPr>
        <w:spacing w:after="0"/>
        <w:ind w:firstLine="72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Değerli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öğretmenlerim</w:t>
      </w:r>
      <w:proofErr w:type="spellEnd"/>
      <w:r w:rsidRPr="00D64A75">
        <w:rPr>
          <w:sz w:val="32"/>
          <w:szCs w:val="32"/>
        </w:rPr>
        <w:t>,</w:t>
      </w:r>
    </w:p>
    <w:p w:rsidR="000A63EC" w:rsidRPr="00D64A75" w:rsidRDefault="00D64A75" w:rsidP="00D64A75">
      <w:pPr>
        <w:spacing w:after="0"/>
        <w:ind w:firstLine="720"/>
        <w:jc w:val="both"/>
        <w:rPr>
          <w:sz w:val="32"/>
          <w:szCs w:val="32"/>
        </w:rPr>
      </w:pPr>
      <w:proofErr w:type="spellStart"/>
      <w:r w:rsidRPr="00D64A75">
        <w:rPr>
          <w:sz w:val="32"/>
          <w:szCs w:val="32"/>
        </w:rPr>
        <w:t>Bizlere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sadece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bilgi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değil</w:t>
      </w:r>
      <w:proofErr w:type="spellEnd"/>
      <w:r w:rsidRPr="00D64A75">
        <w:rPr>
          <w:sz w:val="32"/>
          <w:szCs w:val="32"/>
        </w:rPr>
        <w:t xml:space="preserve">; saygıyı, sevgiyi, sorumluluğu ve en önemlisi insan olmayı öğrettiniz. </w:t>
      </w:r>
      <w:proofErr w:type="spellStart"/>
      <w:proofErr w:type="gramStart"/>
      <w:r w:rsidRPr="00D64A75">
        <w:rPr>
          <w:sz w:val="32"/>
          <w:szCs w:val="32"/>
        </w:rPr>
        <w:t>Emekleriniz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bizimle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birlikte</w:t>
      </w:r>
      <w:proofErr w:type="spellEnd"/>
      <w:r w:rsidRPr="00D64A75">
        <w:rPr>
          <w:sz w:val="32"/>
          <w:szCs w:val="32"/>
        </w:rPr>
        <w:t xml:space="preserve"> her </w:t>
      </w:r>
      <w:proofErr w:type="spellStart"/>
      <w:r w:rsidRPr="00D64A75">
        <w:rPr>
          <w:sz w:val="32"/>
          <w:szCs w:val="32"/>
        </w:rPr>
        <w:t>zaman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yaşayacak</w:t>
      </w:r>
      <w:r>
        <w:rPr>
          <w:sz w:val="32"/>
          <w:szCs w:val="32"/>
        </w:rPr>
        <w:t>tır</w:t>
      </w:r>
      <w:proofErr w:type="spellEnd"/>
      <w:r w:rsidRPr="00D64A75">
        <w:rPr>
          <w:sz w:val="32"/>
          <w:szCs w:val="32"/>
        </w:rPr>
        <w:t>.</w:t>
      </w:r>
      <w:proofErr w:type="gramEnd"/>
    </w:p>
    <w:p w:rsidR="000A63EC" w:rsidRPr="00D64A75" w:rsidRDefault="00D64A75" w:rsidP="00D64A75">
      <w:pPr>
        <w:spacing w:after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Kıymetli </w:t>
      </w:r>
      <w:proofErr w:type="spellStart"/>
      <w:r>
        <w:rPr>
          <w:sz w:val="32"/>
          <w:szCs w:val="32"/>
        </w:rPr>
        <w:t>A</w:t>
      </w:r>
      <w:r w:rsidRPr="00D64A75">
        <w:rPr>
          <w:sz w:val="32"/>
          <w:szCs w:val="32"/>
        </w:rPr>
        <w:t>rkadaşlarım</w:t>
      </w:r>
      <w:proofErr w:type="spellEnd"/>
      <w:r w:rsidRPr="00D64A75">
        <w:rPr>
          <w:sz w:val="32"/>
          <w:szCs w:val="32"/>
        </w:rPr>
        <w:t>,</w:t>
      </w:r>
    </w:p>
    <w:p w:rsidR="000A63EC" w:rsidRPr="00D64A75" w:rsidRDefault="00D64A75" w:rsidP="00D64A75">
      <w:pPr>
        <w:spacing w:after="0"/>
        <w:ind w:firstLine="720"/>
        <w:jc w:val="both"/>
        <w:rPr>
          <w:sz w:val="32"/>
          <w:szCs w:val="32"/>
        </w:rPr>
      </w:pPr>
      <w:proofErr w:type="spellStart"/>
      <w:proofErr w:type="gramStart"/>
      <w:r w:rsidRPr="00D64A75">
        <w:rPr>
          <w:sz w:val="32"/>
          <w:szCs w:val="32"/>
        </w:rPr>
        <w:t>Beraber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güldük</w:t>
      </w:r>
      <w:proofErr w:type="spellEnd"/>
      <w:r w:rsidRPr="00D64A75">
        <w:rPr>
          <w:sz w:val="32"/>
          <w:szCs w:val="32"/>
        </w:rPr>
        <w:t xml:space="preserve">, </w:t>
      </w:r>
      <w:proofErr w:type="spellStart"/>
      <w:r w:rsidRPr="00D64A75">
        <w:rPr>
          <w:sz w:val="32"/>
          <w:szCs w:val="32"/>
        </w:rPr>
        <w:t>zorlandık</w:t>
      </w:r>
      <w:proofErr w:type="spellEnd"/>
      <w:r w:rsidRPr="00D64A75">
        <w:rPr>
          <w:sz w:val="32"/>
          <w:szCs w:val="32"/>
        </w:rPr>
        <w:t xml:space="preserve">, </w:t>
      </w:r>
      <w:proofErr w:type="spellStart"/>
      <w:r w:rsidRPr="00D64A75">
        <w:rPr>
          <w:sz w:val="32"/>
          <w:szCs w:val="32"/>
        </w:rPr>
        <w:t>büyüdük</w:t>
      </w:r>
      <w:proofErr w:type="spellEnd"/>
      <w:r w:rsidRPr="00D64A75">
        <w:rPr>
          <w:sz w:val="32"/>
          <w:szCs w:val="32"/>
        </w:rPr>
        <w:t>.</w:t>
      </w:r>
      <w:proofErr w:type="gramEnd"/>
      <w:r w:rsidRPr="00D64A75">
        <w:rPr>
          <w:sz w:val="32"/>
          <w:szCs w:val="32"/>
        </w:rPr>
        <w:t xml:space="preserve"> </w:t>
      </w:r>
      <w:proofErr w:type="gramStart"/>
      <w:r w:rsidRPr="00D64A75">
        <w:rPr>
          <w:sz w:val="32"/>
          <w:szCs w:val="32"/>
        </w:rPr>
        <w:t>Ayrı yollara gitsek de, hatıralarımız hep bizimle olacak.</w:t>
      </w:r>
      <w:proofErr w:type="gramEnd"/>
      <w:r w:rsidRPr="00D64A75">
        <w:rPr>
          <w:sz w:val="32"/>
          <w:szCs w:val="32"/>
        </w:rPr>
        <w:t xml:space="preserve"> </w:t>
      </w:r>
      <w:proofErr w:type="gramStart"/>
      <w:r w:rsidRPr="00D64A75">
        <w:rPr>
          <w:sz w:val="32"/>
          <w:szCs w:val="32"/>
        </w:rPr>
        <w:t>Hepinize hayat yolculuğunuzda başarı, mutluluk ve cesaret diliyorum.</w:t>
      </w:r>
      <w:proofErr w:type="gramEnd"/>
    </w:p>
    <w:p w:rsidR="000A63EC" w:rsidRPr="00D64A75" w:rsidRDefault="00D64A75" w:rsidP="00D64A75">
      <w:pPr>
        <w:spacing w:after="0"/>
        <w:ind w:firstLine="72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Sevgili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</w:t>
      </w:r>
      <w:r w:rsidRPr="00D64A75">
        <w:rPr>
          <w:sz w:val="32"/>
          <w:szCs w:val="32"/>
        </w:rPr>
        <w:t>ilem</w:t>
      </w:r>
      <w:proofErr w:type="spellEnd"/>
      <w:r w:rsidRPr="00D64A75">
        <w:rPr>
          <w:sz w:val="32"/>
          <w:szCs w:val="32"/>
        </w:rPr>
        <w:t>,</w:t>
      </w:r>
    </w:p>
    <w:p w:rsidR="000A63EC" w:rsidRPr="00D64A75" w:rsidRDefault="00D64A75" w:rsidP="00D64A75">
      <w:pPr>
        <w:spacing w:after="0"/>
        <w:ind w:firstLine="720"/>
        <w:jc w:val="both"/>
        <w:rPr>
          <w:sz w:val="32"/>
          <w:szCs w:val="32"/>
        </w:rPr>
      </w:pPr>
      <w:proofErr w:type="spellStart"/>
      <w:proofErr w:type="gramStart"/>
      <w:r w:rsidRPr="00D64A75">
        <w:rPr>
          <w:sz w:val="32"/>
          <w:szCs w:val="32"/>
        </w:rPr>
        <w:t>Sonsuz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destekleriniz</w:t>
      </w:r>
      <w:proofErr w:type="spellEnd"/>
      <w:r w:rsidRPr="00D64A75">
        <w:rPr>
          <w:sz w:val="32"/>
          <w:szCs w:val="32"/>
        </w:rPr>
        <w:t xml:space="preserve">, </w:t>
      </w:r>
      <w:proofErr w:type="spellStart"/>
      <w:r w:rsidRPr="00D64A75">
        <w:rPr>
          <w:sz w:val="32"/>
          <w:szCs w:val="32"/>
        </w:rPr>
        <w:t>sabrınız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ve</w:t>
      </w:r>
      <w:proofErr w:type="spellEnd"/>
      <w:r w:rsidRPr="00D64A75">
        <w:rPr>
          <w:sz w:val="32"/>
          <w:szCs w:val="32"/>
        </w:rPr>
        <w:t xml:space="preserve"> sevginiz olmasaydı ben bugün burada olamazdım.</w:t>
      </w:r>
      <w:proofErr w:type="gramEnd"/>
      <w:r w:rsidRPr="00D64A75">
        <w:rPr>
          <w:sz w:val="32"/>
          <w:szCs w:val="32"/>
        </w:rPr>
        <w:t xml:space="preserve"> </w:t>
      </w:r>
      <w:proofErr w:type="gramStart"/>
      <w:r w:rsidRPr="00D64A75">
        <w:rPr>
          <w:sz w:val="32"/>
          <w:szCs w:val="32"/>
        </w:rPr>
        <w:t>İyi ki varsınız.</w:t>
      </w:r>
      <w:proofErr w:type="gramEnd"/>
    </w:p>
    <w:p w:rsidR="000A63EC" w:rsidRPr="00D64A75" w:rsidRDefault="00D64A75" w:rsidP="00B82D8F">
      <w:pPr>
        <w:spacing w:after="0"/>
        <w:ind w:firstLine="720"/>
        <w:jc w:val="both"/>
        <w:rPr>
          <w:sz w:val="32"/>
          <w:szCs w:val="32"/>
        </w:rPr>
      </w:pPr>
      <w:proofErr w:type="spellStart"/>
      <w:proofErr w:type="gramStart"/>
      <w:r w:rsidRPr="00D64A75">
        <w:rPr>
          <w:sz w:val="32"/>
          <w:szCs w:val="32"/>
        </w:rPr>
        <w:t>Bugün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buradan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gururla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ayrılırken</w:t>
      </w:r>
      <w:proofErr w:type="spellEnd"/>
      <w:r w:rsidRPr="00D64A75">
        <w:rPr>
          <w:sz w:val="32"/>
          <w:szCs w:val="32"/>
        </w:rPr>
        <w:t>, Ülkü Ortaokulu’nda büyümenin verdiği güçle geleceğe umutla bakıyoruz.</w:t>
      </w:r>
      <w:proofErr w:type="gramEnd"/>
      <w:r w:rsidRPr="00D64A75">
        <w:rPr>
          <w:sz w:val="32"/>
          <w:szCs w:val="32"/>
        </w:rPr>
        <w:t xml:space="preserve"> Hepimizin yolu açık, şansı bol olsun!</w:t>
      </w:r>
    </w:p>
    <w:p w:rsidR="000A63EC" w:rsidRPr="00D64A75" w:rsidRDefault="00D64A75" w:rsidP="00D64A75">
      <w:pPr>
        <w:spacing w:after="0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Hepinize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</w:t>
      </w:r>
      <w:r w:rsidRPr="00D64A75">
        <w:rPr>
          <w:sz w:val="32"/>
          <w:szCs w:val="32"/>
        </w:rPr>
        <w:t>eşekkür</w:t>
      </w:r>
      <w:proofErr w:type="spellEnd"/>
      <w:r w:rsidRPr="00D64A75">
        <w:rPr>
          <w:sz w:val="32"/>
          <w:szCs w:val="32"/>
        </w:rPr>
        <w:t xml:space="preserve"> </w:t>
      </w:r>
      <w:proofErr w:type="spellStart"/>
      <w:r w:rsidRPr="00D64A75">
        <w:rPr>
          <w:sz w:val="32"/>
          <w:szCs w:val="32"/>
        </w:rPr>
        <w:t>ederim</w:t>
      </w:r>
      <w:proofErr w:type="spellEnd"/>
      <w:r w:rsidRPr="00D64A75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Saygılarımla</w:t>
      </w:r>
      <w:proofErr w:type="spellEnd"/>
      <w:r>
        <w:rPr>
          <w:sz w:val="32"/>
          <w:szCs w:val="32"/>
        </w:rPr>
        <w:t>…</w:t>
      </w:r>
    </w:p>
    <w:sectPr w:rsidR="000A63EC" w:rsidRPr="00D64A75" w:rsidSect="00D64A75">
      <w:pgSz w:w="12240" w:h="15840"/>
      <w:pgMar w:top="1135" w:right="900" w:bottom="99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63EC"/>
    <w:rsid w:val="0015074B"/>
    <w:rsid w:val="0029639D"/>
    <w:rsid w:val="00326F90"/>
    <w:rsid w:val="008D3EF5"/>
    <w:rsid w:val="00AA1D8D"/>
    <w:rsid w:val="00B47730"/>
    <w:rsid w:val="00B82D8F"/>
    <w:rsid w:val="00CB0664"/>
    <w:rsid w:val="00D64A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6AFC17-8A54-4FAA-83F3-3818A423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Kullanıcısı</cp:lastModifiedBy>
  <cp:revision>4</cp:revision>
  <cp:lastPrinted>2025-05-19T21:42:00Z</cp:lastPrinted>
  <dcterms:created xsi:type="dcterms:W3CDTF">2013-12-23T23:15:00Z</dcterms:created>
  <dcterms:modified xsi:type="dcterms:W3CDTF">2025-05-19T21:42:00Z</dcterms:modified>
  <cp:category/>
</cp:coreProperties>
</file>