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D5" w:rsidRPr="00391844" w:rsidRDefault="0055677A" w:rsidP="00391844">
      <w:pPr>
        <w:pStyle w:val="Balk1"/>
        <w:spacing w:before="0" w:line="240" w:lineRule="auto"/>
        <w:jc w:val="center"/>
        <w:rPr>
          <w:sz w:val="26"/>
          <w:szCs w:val="26"/>
        </w:rPr>
      </w:pPr>
      <w:r w:rsidRPr="00391844">
        <w:rPr>
          <w:sz w:val="26"/>
          <w:szCs w:val="26"/>
        </w:rPr>
        <w:t>8. SINIF MEZUNIYET TÖRENI SUNUM METNI</w:t>
      </w:r>
    </w:p>
    <w:p w:rsidR="00D803D5" w:rsidRPr="00391844" w:rsidRDefault="00D803D5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  <w:proofErr w:type="spellStart"/>
      <w:r w:rsidRPr="00391844">
        <w:rPr>
          <w:sz w:val="26"/>
          <w:szCs w:val="26"/>
        </w:rPr>
        <w:t>Özene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bezene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büyüttüğümüz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inci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tanelerimiz</w:t>
      </w:r>
      <w:proofErr w:type="spellEnd"/>
      <w:r w:rsidRPr="00391844">
        <w:rPr>
          <w:sz w:val="26"/>
          <w:szCs w:val="26"/>
        </w:rPr>
        <w:t xml:space="preserve"> </w:t>
      </w:r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  <w:proofErr w:type="spellStart"/>
      <w:r w:rsidRPr="00391844">
        <w:rPr>
          <w:sz w:val="26"/>
          <w:szCs w:val="26"/>
        </w:rPr>
        <w:t>Uğruna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bir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ömür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feda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ettiğimiz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gençlerimiz</w:t>
      </w:r>
      <w:proofErr w:type="spellEnd"/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En </w:t>
      </w:r>
      <w:proofErr w:type="spellStart"/>
      <w:r w:rsidRPr="00391844">
        <w:rPr>
          <w:sz w:val="26"/>
          <w:szCs w:val="26"/>
        </w:rPr>
        <w:t>büyük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eserlerimiz</w:t>
      </w:r>
      <w:proofErr w:type="spellEnd"/>
      <w:r w:rsidRPr="00391844">
        <w:rPr>
          <w:sz w:val="26"/>
          <w:szCs w:val="26"/>
        </w:rPr>
        <w:t xml:space="preserve"> en </w:t>
      </w:r>
      <w:proofErr w:type="spellStart"/>
      <w:r w:rsidRPr="00391844">
        <w:rPr>
          <w:sz w:val="26"/>
          <w:szCs w:val="26"/>
        </w:rPr>
        <w:t>nadide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çiçeklerimiz</w:t>
      </w:r>
      <w:proofErr w:type="spellEnd"/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  <w:proofErr w:type="spellStart"/>
      <w:r w:rsidRPr="00391844">
        <w:rPr>
          <w:sz w:val="26"/>
          <w:szCs w:val="26"/>
        </w:rPr>
        <w:t>Bitmeyen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şarkımız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dinmeyen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sevdamız</w:t>
      </w:r>
      <w:proofErr w:type="spellEnd"/>
      <w:r w:rsidRPr="00391844">
        <w:rPr>
          <w:sz w:val="26"/>
          <w:szCs w:val="26"/>
        </w:rPr>
        <w:t xml:space="preserve">… </w:t>
      </w:r>
      <w:proofErr w:type="spellStart"/>
      <w:r w:rsidRPr="00391844">
        <w:rPr>
          <w:sz w:val="26"/>
          <w:szCs w:val="26"/>
        </w:rPr>
        <w:t>evlatlarımız</w:t>
      </w:r>
      <w:proofErr w:type="spellEnd"/>
      <w:r w:rsidRPr="00391844">
        <w:rPr>
          <w:sz w:val="26"/>
          <w:szCs w:val="26"/>
        </w:rPr>
        <w:t>…</w:t>
      </w:r>
    </w:p>
    <w:p w:rsidR="00391844" w:rsidRPr="00391844" w:rsidRDefault="00391844" w:rsidP="00D803D5">
      <w:pPr>
        <w:spacing w:after="0" w:line="240" w:lineRule="auto"/>
        <w:rPr>
          <w:sz w:val="26"/>
          <w:szCs w:val="26"/>
        </w:rPr>
      </w:pPr>
    </w:p>
    <w:p w:rsidR="00D803D5" w:rsidRPr="00391844" w:rsidRDefault="00391844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ŞÜKRÜ</w:t>
      </w:r>
      <w:r w:rsidR="00D803D5" w:rsidRPr="00391844">
        <w:rPr>
          <w:b/>
          <w:sz w:val="26"/>
          <w:szCs w:val="26"/>
        </w:rPr>
        <w:t>: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Bana kendini anlatma,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Giderken, acın da sevincin kadar büyükse, büyüksündür.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Giderken, geride bıraktığındır mirasın.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Seni sen değil, arkanda kalan anlatır.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Küsüp barıştığın, didiştiğin, aynı havayı paylaştığın anlatır.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Giderken, sadece kumsalda bıraktığın izdir senden kalan,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Arkandan akan bir damla yaş varsa,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İşte, odur hatıran!</w:t>
      </w:r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0B014A" w:rsidRPr="00391844" w:rsidRDefault="00D803D5" w:rsidP="0055677A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391844">
        <w:rPr>
          <w:sz w:val="26"/>
          <w:szCs w:val="26"/>
        </w:rPr>
        <w:t>Sayın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Müdürüm</w:t>
      </w:r>
      <w:proofErr w:type="spellEnd"/>
      <w:r w:rsidRPr="00391844">
        <w:rPr>
          <w:sz w:val="26"/>
          <w:szCs w:val="26"/>
        </w:rPr>
        <w:t xml:space="preserve">, Kıymetli </w:t>
      </w:r>
      <w:proofErr w:type="spellStart"/>
      <w:r w:rsidRPr="00391844">
        <w:rPr>
          <w:sz w:val="26"/>
          <w:szCs w:val="26"/>
        </w:rPr>
        <w:t>Öğretmenlerimiz</w:t>
      </w:r>
      <w:proofErr w:type="spellEnd"/>
      <w:r w:rsidRPr="00391844">
        <w:rPr>
          <w:sz w:val="26"/>
          <w:szCs w:val="26"/>
        </w:rPr>
        <w:t xml:space="preserve">, </w:t>
      </w:r>
      <w:proofErr w:type="spellStart"/>
      <w:r w:rsidRPr="00391844">
        <w:rPr>
          <w:sz w:val="26"/>
          <w:szCs w:val="26"/>
        </w:rPr>
        <w:t>Sevgili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Veliler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ve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Çok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Değerli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Öğrenciler</w:t>
      </w:r>
      <w:proofErr w:type="spellEnd"/>
      <w:r w:rsidRPr="00391844">
        <w:rPr>
          <w:sz w:val="26"/>
          <w:szCs w:val="26"/>
        </w:rPr>
        <w:t>,</w:t>
      </w:r>
      <w:r w:rsidR="0055677A" w:rsidRPr="00391844">
        <w:rPr>
          <w:sz w:val="26"/>
          <w:szCs w:val="26"/>
        </w:rPr>
        <w:t xml:space="preserve"> </w:t>
      </w:r>
      <w:r w:rsidR="007E16CC" w:rsidRPr="00391844">
        <w:rPr>
          <w:sz w:val="26"/>
          <w:szCs w:val="26"/>
        </w:rPr>
        <w:t xml:space="preserve">2024-2025 </w:t>
      </w:r>
      <w:proofErr w:type="spellStart"/>
      <w:r w:rsidR="007E16CC" w:rsidRPr="00391844">
        <w:rPr>
          <w:sz w:val="26"/>
          <w:szCs w:val="26"/>
        </w:rPr>
        <w:t>Eğitim</w:t>
      </w:r>
      <w:proofErr w:type="spellEnd"/>
      <w:r w:rsidR="007E16CC" w:rsidRPr="00391844">
        <w:rPr>
          <w:sz w:val="26"/>
          <w:szCs w:val="26"/>
        </w:rPr>
        <w:t xml:space="preserve"> </w:t>
      </w:r>
      <w:proofErr w:type="spellStart"/>
      <w:r w:rsidR="007E16CC" w:rsidRPr="00391844">
        <w:rPr>
          <w:sz w:val="26"/>
          <w:szCs w:val="26"/>
        </w:rPr>
        <w:t>Öğretim</w:t>
      </w:r>
      <w:proofErr w:type="spellEnd"/>
      <w:r w:rsidR="007E16CC" w:rsidRPr="00391844">
        <w:rPr>
          <w:sz w:val="26"/>
          <w:szCs w:val="26"/>
        </w:rPr>
        <w:t xml:space="preserve"> </w:t>
      </w:r>
      <w:proofErr w:type="spellStart"/>
      <w:r w:rsidR="007E16CC" w:rsidRPr="00391844">
        <w:rPr>
          <w:sz w:val="26"/>
          <w:szCs w:val="26"/>
        </w:rPr>
        <w:t>Yılı</w:t>
      </w:r>
      <w:proofErr w:type="spellEnd"/>
      <w:r w:rsidR="007E16CC" w:rsidRPr="00391844">
        <w:rPr>
          <w:sz w:val="26"/>
          <w:szCs w:val="26"/>
        </w:rPr>
        <w:t xml:space="preserve"> 8. </w:t>
      </w:r>
      <w:proofErr w:type="spellStart"/>
      <w:r w:rsidR="007E16CC" w:rsidRPr="00391844">
        <w:rPr>
          <w:sz w:val="26"/>
          <w:szCs w:val="26"/>
        </w:rPr>
        <w:t>Sınıf</w:t>
      </w:r>
      <w:proofErr w:type="spellEnd"/>
      <w:r w:rsidR="007E16CC" w:rsidRPr="00391844">
        <w:rPr>
          <w:sz w:val="26"/>
          <w:szCs w:val="26"/>
        </w:rPr>
        <w:t xml:space="preserve"> </w:t>
      </w:r>
      <w:proofErr w:type="spellStart"/>
      <w:r w:rsidR="007E16CC" w:rsidRPr="00391844">
        <w:rPr>
          <w:sz w:val="26"/>
          <w:szCs w:val="26"/>
        </w:rPr>
        <w:t>Mezuniyet</w:t>
      </w:r>
      <w:proofErr w:type="spellEnd"/>
      <w:r w:rsidR="007E16CC" w:rsidRPr="00391844">
        <w:rPr>
          <w:sz w:val="26"/>
          <w:szCs w:val="26"/>
        </w:rPr>
        <w:t xml:space="preserve"> </w:t>
      </w:r>
      <w:proofErr w:type="spellStart"/>
      <w:proofErr w:type="gramStart"/>
      <w:r w:rsidR="007E16CC" w:rsidRPr="00391844">
        <w:rPr>
          <w:sz w:val="26"/>
          <w:szCs w:val="26"/>
        </w:rPr>
        <w:t>Törenimize</w:t>
      </w:r>
      <w:proofErr w:type="spellEnd"/>
      <w:r w:rsidR="007E16CC" w:rsidRPr="00391844">
        <w:rPr>
          <w:sz w:val="26"/>
          <w:szCs w:val="26"/>
        </w:rPr>
        <w:t xml:space="preserve"> </w:t>
      </w:r>
      <w:r w:rsidR="00EA7516">
        <w:rPr>
          <w:sz w:val="26"/>
          <w:szCs w:val="26"/>
        </w:rPr>
        <w:t xml:space="preserve"> </w:t>
      </w:r>
      <w:proofErr w:type="spellStart"/>
      <w:r w:rsidR="007E16CC" w:rsidRPr="00391844">
        <w:rPr>
          <w:sz w:val="26"/>
          <w:szCs w:val="26"/>
        </w:rPr>
        <w:t>hepiniz</w:t>
      </w:r>
      <w:proofErr w:type="spellEnd"/>
      <w:proofErr w:type="gramEnd"/>
      <w:r w:rsidR="007E16CC" w:rsidRPr="00391844">
        <w:rPr>
          <w:sz w:val="26"/>
          <w:szCs w:val="26"/>
        </w:rPr>
        <w:t xml:space="preserve"> </w:t>
      </w:r>
      <w:proofErr w:type="spellStart"/>
      <w:r w:rsidR="007E16CC" w:rsidRPr="00391844">
        <w:rPr>
          <w:sz w:val="26"/>
          <w:szCs w:val="26"/>
        </w:rPr>
        <w:t>hoş</w:t>
      </w:r>
      <w:proofErr w:type="spellEnd"/>
      <w:r w:rsidR="007E16CC" w:rsidRPr="00391844">
        <w:rPr>
          <w:sz w:val="26"/>
          <w:szCs w:val="26"/>
        </w:rPr>
        <w:t xml:space="preserve"> </w:t>
      </w:r>
      <w:proofErr w:type="spellStart"/>
      <w:r w:rsidR="007E16CC" w:rsidRPr="00391844">
        <w:rPr>
          <w:sz w:val="26"/>
          <w:szCs w:val="26"/>
        </w:rPr>
        <w:t>geldiniz</w:t>
      </w:r>
      <w:proofErr w:type="spellEnd"/>
      <w:r w:rsidR="007E16CC" w:rsidRPr="00391844">
        <w:rPr>
          <w:sz w:val="26"/>
          <w:szCs w:val="26"/>
        </w:rPr>
        <w:t>.</w:t>
      </w:r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1. SAYGI DURUŞU VE İSTİKLAL MARŞI</w:t>
      </w:r>
    </w:p>
    <w:p w:rsidR="00FE17F7" w:rsidRPr="00391844" w:rsidRDefault="00FE17F7" w:rsidP="00D803D5">
      <w:pPr>
        <w:spacing w:after="0" w:line="240" w:lineRule="auto"/>
        <w:rPr>
          <w:b/>
          <w:sz w:val="26"/>
          <w:szCs w:val="26"/>
        </w:rPr>
      </w:pPr>
    </w:p>
    <w:p w:rsidR="00FE17F7" w:rsidRPr="00391844" w:rsidRDefault="00391844" w:rsidP="00FE17F7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ŞÜKRÜ</w:t>
      </w:r>
      <w:r w:rsidR="00FE17F7" w:rsidRPr="00391844">
        <w:rPr>
          <w:b/>
          <w:sz w:val="26"/>
          <w:szCs w:val="26"/>
        </w:rPr>
        <w:t>: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left="57" w:right="57" w:hanging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Bilmek en büyük güçtür bu çağda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left="57" w:right="57" w:hanging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Öğrenmek, durmadan öğrenmek...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left="57" w:right="57" w:hanging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İster burada ister orada,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left="57" w:right="57" w:hanging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Gençlerimiz karanlıkları aydınlatacak!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left="57" w:right="57" w:hanging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 </w:t>
      </w: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0B014A" w:rsidRPr="00391844" w:rsidRDefault="007E16CC" w:rsidP="0055677A">
      <w:pPr>
        <w:spacing w:after="0" w:line="240" w:lineRule="auto"/>
        <w:jc w:val="both"/>
        <w:rPr>
          <w:sz w:val="26"/>
          <w:szCs w:val="26"/>
        </w:rPr>
      </w:pPr>
      <w:r w:rsidRPr="00391844">
        <w:rPr>
          <w:sz w:val="26"/>
          <w:szCs w:val="26"/>
        </w:rPr>
        <w:t>Törenimize, Cumhuriyetimizin kurucusu Gaz</w:t>
      </w:r>
      <w:r w:rsidR="0055677A" w:rsidRPr="00391844">
        <w:rPr>
          <w:sz w:val="26"/>
          <w:szCs w:val="26"/>
        </w:rPr>
        <w:t xml:space="preserve">i Mustafa Kemal Atatürk </w:t>
      </w:r>
      <w:proofErr w:type="spellStart"/>
      <w:r w:rsidR="0055677A" w:rsidRPr="00391844">
        <w:rPr>
          <w:sz w:val="26"/>
          <w:szCs w:val="26"/>
        </w:rPr>
        <w:t>ve</w:t>
      </w:r>
      <w:proofErr w:type="spellEnd"/>
      <w:r w:rsidR="0055677A" w:rsidRPr="00391844">
        <w:rPr>
          <w:sz w:val="26"/>
          <w:szCs w:val="26"/>
        </w:rPr>
        <w:t xml:space="preserve"> </w:t>
      </w:r>
      <w:proofErr w:type="spellStart"/>
      <w:r w:rsidR="0055677A" w:rsidRPr="00391844">
        <w:rPr>
          <w:sz w:val="26"/>
          <w:szCs w:val="26"/>
        </w:rPr>
        <w:t>aziz</w:t>
      </w:r>
      <w:proofErr w:type="spellEnd"/>
      <w:r w:rsidR="0055677A"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şehitlerimiz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anısına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sizleri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bir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dakikalık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saygı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duruşuna</w:t>
      </w:r>
      <w:proofErr w:type="spellEnd"/>
      <w:r w:rsidRPr="00391844">
        <w:rPr>
          <w:sz w:val="26"/>
          <w:szCs w:val="26"/>
        </w:rPr>
        <w:t xml:space="preserve">, </w:t>
      </w:r>
      <w:proofErr w:type="spellStart"/>
      <w:r w:rsidRPr="00391844">
        <w:rPr>
          <w:sz w:val="26"/>
          <w:szCs w:val="26"/>
        </w:rPr>
        <w:t>ardından</w:t>
      </w:r>
      <w:proofErr w:type="spellEnd"/>
      <w:r w:rsidRPr="00391844">
        <w:rPr>
          <w:sz w:val="26"/>
          <w:szCs w:val="26"/>
        </w:rPr>
        <w:t xml:space="preserve"> da</w:t>
      </w:r>
      <w:r w:rsidR="0055677A" w:rsidRPr="00391844">
        <w:rPr>
          <w:sz w:val="26"/>
          <w:szCs w:val="26"/>
        </w:rPr>
        <w:t xml:space="preserve"> </w:t>
      </w:r>
      <w:proofErr w:type="spellStart"/>
      <w:r w:rsidR="0055677A" w:rsidRPr="00391844">
        <w:rPr>
          <w:b/>
          <w:sz w:val="26"/>
          <w:szCs w:val="26"/>
        </w:rPr>
        <w:t>Müzik</w:t>
      </w:r>
      <w:proofErr w:type="spellEnd"/>
      <w:r w:rsidR="0055677A" w:rsidRPr="00391844">
        <w:rPr>
          <w:b/>
          <w:sz w:val="26"/>
          <w:szCs w:val="26"/>
        </w:rPr>
        <w:t xml:space="preserve"> </w:t>
      </w:r>
      <w:proofErr w:type="spellStart"/>
      <w:r w:rsidR="0055677A" w:rsidRPr="00391844">
        <w:rPr>
          <w:b/>
          <w:sz w:val="26"/>
          <w:szCs w:val="26"/>
        </w:rPr>
        <w:t>Öğretmenimiz</w:t>
      </w:r>
      <w:proofErr w:type="spellEnd"/>
      <w:r w:rsidR="0055677A" w:rsidRPr="00391844">
        <w:rPr>
          <w:b/>
          <w:sz w:val="26"/>
          <w:szCs w:val="26"/>
        </w:rPr>
        <w:t xml:space="preserve"> </w:t>
      </w:r>
      <w:proofErr w:type="spellStart"/>
      <w:r w:rsidR="0055677A" w:rsidRPr="00391844">
        <w:rPr>
          <w:b/>
          <w:sz w:val="26"/>
          <w:szCs w:val="26"/>
        </w:rPr>
        <w:t>Ömer</w:t>
      </w:r>
      <w:proofErr w:type="spellEnd"/>
      <w:r w:rsidR="0055677A" w:rsidRPr="00391844">
        <w:rPr>
          <w:b/>
          <w:sz w:val="26"/>
          <w:szCs w:val="26"/>
        </w:rPr>
        <w:t xml:space="preserve"> </w:t>
      </w:r>
      <w:proofErr w:type="spellStart"/>
      <w:r w:rsidR="0055677A" w:rsidRPr="00391844">
        <w:rPr>
          <w:b/>
          <w:sz w:val="26"/>
          <w:szCs w:val="26"/>
        </w:rPr>
        <w:t>Özkaya</w:t>
      </w:r>
      <w:proofErr w:type="spellEnd"/>
      <w:r w:rsidR="0055677A" w:rsidRPr="00391844">
        <w:rPr>
          <w:sz w:val="26"/>
          <w:szCs w:val="26"/>
        </w:rPr>
        <w:t xml:space="preserve"> </w:t>
      </w:r>
      <w:proofErr w:type="spellStart"/>
      <w:proofErr w:type="gramStart"/>
      <w:r w:rsidR="0055677A" w:rsidRPr="00391844">
        <w:rPr>
          <w:sz w:val="26"/>
          <w:szCs w:val="26"/>
        </w:rPr>
        <w:t>eşliğinde</w:t>
      </w:r>
      <w:proofErr w:type="spellEnd"/>
      <w:r w:rsidR="0055677A" w:rsidRPr="00391844">
        <w:rPr>
          <w:sz w:val="26"/>
          <w:szCs w:val="26"/>
        </w:rPr>
        <w:t xml:space="preserve"> </w:t>
      </w:r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İstiklal</w:t>
      </w:r>
      <w:proofErr w:type="spellEnd"/>
      <w:proofErr w:type="gram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Marşı’mızı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okumaya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davet</w:t>
      </w:r>
      <w:proofErr w:type="spellEnd"/>
      <w:r w:rsidRPr="00391844">
        <w:rPr>
          <w:sz w:val="26"/>
          <w:szCs w:val="26"/>
        </w:rPr>
        <w:t xml:space="preserve"> ediyorum.</w:t>
      </w:r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(Saygı duruşu ve İstiklal Marşı)</w:t>
      </w:r>
    </w:p>
    <w:p w:rsidR="00D22410" w:rsidRPr="00391844" w:rsidRDefault="00D22410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2. OKUL MÜDÜRÜ KONUŞMASI</w:t>
      </w:r>
    </w:p>
    <w:p w:rsidR="00FE17F7" w:rsidRPr="00391844" w:rsidRDefault="00FE17F7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Övün eserinle öğretmenim, Kırlarından kıyısından,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Yaylasından ırmağından,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Gencecik fidanlar sundun ülkeme: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Ulu çınarlar gibi köklü,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Körpe fidanlar gibi taze,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Yediverenler gibi canlı... Ruhları,</w:t>
      </w:r>
    </w:p>
    <w:p w:rsidR="00391844" w:rsidRDefault="00FE17F7" w:rsidP="00391844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Düşünceleri, Yaşama bakışları  </w:t>
      </w:r>
    </w:p>
    <w:p w:rsidR="004C1935" w:rsidRDefault="004C1935" w:rsidP="00391844">
      <w:pPr>
        <w:shd w:val="clear" w:color="auto" w:fill="FFFFFF"/>
        <w:spacing w:after="0" w:line="240" w:lineRule="auto"/>
        <w:jc w:val="both"/>
        <w:rPr>
          <w:b/>
          <w:sz w:val="26"/>
          <w:szCs w:val="26"/>
        </w:rPr>
      </w:pPr>
    </w:p>
    <w:p w:rsidR="000B014A" w:rsidRPr="00391844" w:rsidRDefault="00391844" w:rsidP="00391844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bookmarkStart w:id="0" w:name="_GoBack"/>
      <w:bookmarkEnd w:id="0"/>
      <w:r w:rsidRPr="00391844">
        <w:rPr>
          <w:b/>
          <w:sz w:val="26"/>
          <w:szCs w:val="26"/>
        </w:rPr>
        <w:lastRenderedPageBreak/>
        <w:t>ŞÜKRÜ</w:t>
      </w:r>
      <w:r w:rsidR="007E16CC" w:rsidRPr="00391844">
        <w:rPr>
          <w:b/>
          <w:sz w:val="26"/>
          <w:szCs w:val="26"/>
        </w:rPr>
        <w:t>:</w:t>
      </w:r>
    </w:p>
    <w:p w:rsidR="00D803D5" w:rsidRDefault="007E16CC" w:rsidP="00D803D5">
      <w:pPr>
        <w:spacing w:after="0" w:line="240" w:lineRule="auto"/>
        <w:rPr>
          <w:sz w:val="26"/>
          <w:szCs w:val="26"/>
        </w:rPr>
      </w:pPr>
      <w:proofErr w:type="gramStart"/>
      <w:r w:rsidRPr="00391844">
        <w:rPr>
          <w:sz w:val="26"/>
          <w:szCs w:val="26"/>
        </w:rPr>
        <w:t xml:space="preserve">Şimdi, günün anlam ve önemini belirten </w:t>
      </w:r>
      <w:proofErr w:type="spellStart"/>
      <w:r w:rsidRPr="00391844">
        <w:rPr>
          <w:sz w:val="26"/>
          <w:szCs w:val="26"/>
        </w:rPr>
        <w:t>konuşmasını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yapmak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üzere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Okul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Müdürümüz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Sayın</w:t>
      </w:r>
      <w:proofErr w:type="spellEnd"/>
      <w:r w:rsidRPr="00391844">
        <w:rPr>
          <w:b/>
          <w:sz w:val="26"/>
          <w:szCs w:val="26"/>
        </w:rPr>
        <w:t xml:space="preserve"> </w:t>
      </w:r>
      <w:r w:rsidR="00D803D5" w:rsidRPr="00391844">
        <w:rPr>
          <w:b/>
          <w:sz w:val="26"/>
          <w:szCs w:val="26"/>
        </w:rPr>
        <w:t xml:space="preserve">Musa </w:t>
      </w:r>
      <w:proofErr w:type="spellStart"/>
      <w:r w:rsidR="00D803D5" w:rsidRPr="00391844">
        <w:rPr>
          <w:b/>
          <w:sz w:val="26"/>
          <w:szCs w:val="26"/>
        </w:rPr>
        <w:t>Aslan</w:t>
      </w:r>
      <w:r w:rsidRPr="00391844">
        <w:rPr>
          <w:b/>
          <w:sz w:val="26"/>
          <w:szCs w:val="26"/>
        </w:rPr>
        <w:t>’ı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kürsüye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davet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ediyoruz</w:t>
      </w:r>
      <w:proofErr w:type="spellEnd"/>
      <w:r w:rsidRPr="00391844">
        <w:rPr>
          <w:sz w:val="26"/>
          <w:szCs w:val="26"/>
        </w:rPr>
        <w:t>.</w:t>
      </w:r>
      <w:proofErr w:type="gramEnd"/>
    </w:p>
    <w:p w:rsidR="00391844" w:rsidRPr="00391844" w:rsidRDefault="00391844" w:rsidP="00D803D5">
      <w:pPr>
        <w:spacing w:after="0" w:line="240" w:lineRule="auto"/>
        <w:rPr>
          <w:sz w:val="26"/>
          <w:szCs w:val="26"/>
        </w:rPr>
      </w:pPr>
    </w:p>
    <w:p w:rsidR="00FE17F7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3. OKUL BİRİNCİSİ KÜTÜĞE İSİM YAZMA VE KONUŞMA</w:t>
      </w:r>
    </w:p>
    <w:p w:rsidR="00FE17F7" w:rsidRPr="00391844" w:rsidRDefault="00EA7516" w:rsidP="00FE17F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ŞÜKRÜ</w:t>
      </w:r>
      <w:r w:rsidR="00FE17F7" w:rsidRPr="00391844">
        <w:rPr>
          <w:b/>
          <w:sz w:val="26"/>
          <w:szCs w:val="26"/>
        </w:rPr>
        <w:t>: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Acı siren gibi çaldı teneffüs zili,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Ayrılık hüznü kokuyor okulum şimdi.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Ah yıllar ne çabuk geçti!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Her gün defalarca yürüdüğüm yollar,</w:t>
      </w:r>
    </w:p>
    <w:p w:rsidR="00FE17F7" w:rsidRPr="00391844" w:rsidRDefault="00FE17F7" w:rsidP="00FE17F7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Elveda okulum, elveda arkadaşlar...</w:t>
      </w:r>
    </w:p>
    <w:p w:rsidR="00FE17F7" w:rsidRPr="00391844" w:rsidRDefault="00FE17F7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DB004A" w:rsidRDefault="007E16CC" w:rsidP="004923B2">
      <w:pPr>
        <w:spacing w:after="0" w:line="36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Okulumuzda gösterdiği üstün başarı ile birinci olan öğrencimizi, ismini okul </w:t>
      </w:r>
      <w:proofErr w:type="spellStart"/>
      <w:r w:rsidRPr="00391844">
        <w:rPr>
          <w:sz w:val="26"/>
          <w:szCs w:val="26"/>
        </w:rPr>
        <w:t>kütüğüne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çakmak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ve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bizlerle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duygularını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paylaşmak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üzere</w:t>
      </w:r>
      <w:proofErr w:type="spellEnd"/>
      <w:r w:rsidR="004923B2" w:rsidRPr="00391844">
        <w:rPr>
          <w:sz w:val="26"/>
          <w:szCs w:val="26"/>
        </w:rPr>
        <w:t xml:space="preserve"> </w:t>
      </w:r>
      <w:proofErr w:type="spellStart"/>
      <w:r w:rsidR="004923B2" w:rsidRPr="00391844">
        <w:rPr>
          <w:b/>
          <w:sz w:val="26"/>
          <w:szCs w:val="26"/>
        </w:rPr>
        <w:t>Okul</w:t>
      </w:r>
      <w:proofErr w:type="spellEnd"/>
      <w:r w:rsidR="004923B2" w:rsidRPr="00391844">
        <w:rPr>
          <w:b/>
          <w:sz w:val="26"/>
          <w:szCs w:val="26"/>
        </w:rPr>
        <w:t xml:space="preserve"> </w:t>
      </w:r>
      <w:proofErr w:type="spellStart"/>
      <w:r w:rsidR="004923B2" w:rsidRPr="00391844">
        <w:rPr>
          <w:b/>
          <w:sz w:val="26"/>
          <w:szCs w:val="26"/>
        </w:rPr>
        <w:t>Müdürümüz</w:t>
      </w:r>
      <w:proofErr w:type="spellEnd"/>
      <w:r w:rsidR="004923B2" w:rsidRPr="00391844">
        <w:rPr>
          <w:b/>
          <w:sz w:val="26"/>
          <w:szCs w:val="26"/>
        </w:rPr>
        <w:t xml:space="preserve"> Musa </w:t>
      </w:r>
      <w:proofErr w:type="spellStart"/>
      <w:r w:rsidR="004923B2" w:rsidRPr="00391844">
        <w:rPr>
          <w:b/>
          <w:sz w:val="26"/>
          <w:szCs w:val="26"/>
        </w:rPr>
        <w:t>Aslan</w:t>
      </w:r>
      <w:proofErr w:type="spellEnd"/>
      <w:r w:rsidR="004923B2" w:rsidRPr="00391844">
        <w:rPr>
          <w:sz w:val="26"/>
          <w:szCs w:val="26"/>
        </w:rPr>
        <w:t xml:space="preserve"> </w:t>
      </w:r>
      <w:proofErr w:type="spellStart"/>
      <w:r w:rsidR="004923B2" w:rsidRPr="00391844">
        <w:rPr>
          <w:sz w:val="26"/>
          <w:szCs w:val="26"/>
        </w:rPr>
        <w:t>ve</w:t>
      </w:r>
      <w:proofErr w:type="spellEnd"/>
      <w:r w:rsidR="004923B2" w:rsidRPr="00391844">
        <w:rPr>
          <w:sz w:val="26"/>
          <w:szCs w:val="26"/>
        </w:rPr>
        <w:t xml:space="preserve"> </w:t>
      </w:r>
      <w:proofErr w:type="spellStart"/>
      <w:r w:rsidR="004923B2" w:rsidRPr="00391844">
        <w:rPr>
          <w:b/>
          <w:sz w:val="26"/>
          <w:szCs w:val="26"/>
        </w:rPr>
        <w:t>Sınıf</w:t>
      </w:r>
      <w:proofErr w:type="spellEnd"/>
      <w:r w:rsidR="004923B2" w:rsidRPr="00391844">
        <w:rPr>
          <w:b/>
          <w:sz w:val="26"/>
          <w:szCs w:val="26"/>
        </w:rPr>
        <w:t xml:space="preserve"> </w:t>
      </w:r>
      <w:proofErr w:type="spellStart"/>
      <w:r w:rsidR="004923B2" w:rsidRPr="00391844">
        <w:rPr>
          <w:b/>
          <w:sz w:val="26"/>
          <w:szCs w:val="26"/>
        </w:rPr>
        <w:t>Rehber</w:t>
      </w:r>
      <w:proofErr w:type="spellEnd"/>
      <w:r w:rsidR="004923B2" w:rsidRPr="00391844">
        <w:rPr>
          <w:b/>
          <w:sz w:val="26"/>
          <w:szCs w:val="26"/>
        </w:rPr>
        <w:t xml:space="preserve"> </w:t>
      </w:r>
      <w:proofErr w:type="spellStart"/>
      <w:r w:rsidR="004923B2" w:rsidRPr="00391844">
        <w:rPr>
          <w:b/>
          <w:sz w:val="26"/>
          <w:szCs w:val="26"/>
        </w:rPr>
        <w:t>Öğretmeni</w:t>
      </w:r>
      <w:proofErr w:type="spellEnd"/>
      <w:r w:rsidR="004923B2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b/>
          <w:sz w:val="26"/>
          <w:szCs w:val="26"/>
        </w:rPr>
        <w:t>Hakan</w:t>
      </w:r>
      <w:proofErr w:type="spellEnd"/>
      <w:r w:rsidR="00391844" w:rsidRPr="00391844">
        <w:rPr>
          <w:b/>
          <w:sz w:val="26"/>
          <w:szCs w:val="26"/>
        </w:rPr>
        <w:t xml:space="preserve"> </w:t>
      </w:r>
      <w:proofErr w:type="spellStart"/>
      <w:r w:rsidR="00391844" w:rsidRPr="00391844">
        <w:rPr>
          <w:b/>
          <w:sz w:val="26"/>
          <w:szCs w:val="26"/>
        </w:rPr>
        <w:t>Tosun</w:t>
      </w:r>
      <w:proofErr w:type="spellEnd"/>
      <w:r w:rsidR="00391844">
        <w:rPr>
          <w:sz w:val="26"/>
          <w:szCs w:val="26"/>
        </w:rPr>
        <w:t xml:space="preserve"> </w:t>
      </w:r>
      <w:proofErr w:type="spellStart"/>
      <w:r w:rsidR="004923B2" w:rsidRPr="00391844">
        <w:rPr>
          <w:sz w:val="26"/>
          <w:szCs w:val="26"/>
        </w:rPr>
        <w:t>eşliğinde</w:t>
      </w:r>
      <w:proofErr w:type="spellEnd"/>
      <w:r w:rsidR="00391844">
        <w:rPr>
          <w:sz w:val="26"/>
          <w:szCs w:val="26"/>
        </w:rPr>
        <w:t xml:space="preserve"> </w:t>
      </w:r>
      <w:proofErr w:type="spellStart"/>
      <w:r w:rsidR="00391844">
        <w:rPr>
          <w:sz w:val="26"/>
          <w:szCs w:val="26"/>
        </w:rPr>
        <w:t>Hasan</w:t>
      </w:r>
      <w:proofErr w:type="spellEnd"/>
      <w:r w:rsidR="00391844">
        <w:rPr>
          <w:sz w:val="26"/>
          <w:szCs w:val="26"/>
        </w:rPr>
        <w:t xml:space="preserve"> </w:t>
      </w:r>
      <w:proofErr w:type="spellStart"/>
      <w:r w:rsidR="00391844">
        <w:rPr>
          <w:sz w:val="26"/>
          <w:szCs w:val="26"/>
        </w:rPr>
        <w:t>Efe</w:t>
      </w:r>
      <w:proofErr w:type="spellEnd"/>
      <w:r w:rsidR="00391844">
        <w:rPr>
          <w:sz w:val="26"/>
          <w:szCs w:val="26"/>
        </w:rPr>
        <w:t xml:space="preserve"> </w:t>
      </w:r>
      <w:proofErr w:type="spellStart"/>
      <w:r w:rsidR="00391844">
        <w:rPr>
          <w:sz w:val="26"/>
          <w:szCs w:val="26"/>
        </w:rPr>
        <w:t>ÇELİK’i</w:t>
      </w:r>
      <w:proofErr w:type="spellEnd"/>
      <w:r w:rsidR="004923B2" w:rsidRPr="00391844">
        <w:rPr>
          <w:sz w:val="26"/>
          <w:szCs w:val="26"/>
        </w:rPr>
        <w:t xml:space="preserve"> </w:t>
      </w:r>
      <w:proofErr w:type="spellStart"/>
      <w:proofErr w:type="gramStart"/>
      <w:r w:rsidR="004923B2" w:rsidRPr="00391844">
        <w:rPr>
          <w:sz w:val="26"/>
          <w:szCs w:val="26"/>
        </w:rPr>
        <w:t>alkışlarla</w:t>
      </w:r>
      <w:proofErr w:type="spellEnd"/>
      <w:r w:rsidR="0055677A" w:rsidRPr="00391844">
        <w:rPr>
          <w:sz w:val="26"/>
          <w:szCs w:val="26"/>
        </w:rPr>
        <w:t xml:space="preserve"> </w:t>
      </w:r>
      <w:r w:rsidR="004923B2" w:rsidRPr="00391844">
        <w:rPr>
          <w:sz w:val="26"/>
          <w:szCs w:val="26"/>
        </w:rPr>
        <w:t xml:space="preserve"> </w:t>
      </w:r>
      <w:proofErr w:type="spellStart"/>
      <w:r w:rsidR="00DB004A" w:rsidRPr="00391844">
        <w:rPr>
          <w:sz w:val="26"/>
          <w:szCs w:val="26"/>
        </w:rPr>
        <w:t>sahneye</w:t>
      </w:r>
      <w:proofErr w:type="spellEnd"/>
      <w:proofErr w:type="gramEnd"/>
      <w:r w:rsidR="00DB004A" w:rsidRPr="00391844">
        <w:rPr>
          <w:sz w:val="26"/>
          <w:szCs w:val="26"/>
        </w:rPr>
        <w:t xml:space="preserve"> </w:t>
      </w:r>
      <w:proofErr w:type="spellStart"/>
      <w:r w:rsidR="00DB004A" w:rsidRPr="00391844">
        <w:rPr>
          <w:sz w:val="26"/>
          <w:szCs w:val="26"/>
        </w:rPr>
        <w:t>davet</w:t>
      </w:r>
      <w:proofErr w:type="spellEnd"/>
      <w:r w:rsidR="00DB004A" w:rsidRPr="00391844">
        <w:rPr>
          <w:sz w:val="26"/>
          <w:szCs w:val="26"/>
        </w:rPr>
        <w:t xml:space="preserve"> </w:t>
      </w:r>
      <w:proofErr w:type="spellStart"/>
      <w:r w:rsidR="00DB004A" w:rsidRPr="00391844">
        <w:rPr>
          <w:sz w:val="26"/>
          <w:szCs w:val="26"/>
        </w:rPr>
        <w:t>ediyoruz</w:t>
      </w:r>
      <w:proofErr w:type="spellEnd"/>
      <w:r w:rsidR="004923B2" w:rsidRPr="00391844">
        <w:rPr>
          <w:sz w:val="26"/>
          <w:szCs w:val="26"/>
        </w:rPr>
        <w:t xml:space="preserve">. </w:t>
      </w:r>
    </w:p>
    <w:p w:rsidR="00EA7516" w:rsidRDefault="00EA7516" w:rsidP="004923B2">
      <w:pPr>
        <w:spacing w:after="0" w:line="360" w:lineRule="auto"/>
        <w:rPr>
          <w:sz w:val="26"/>
          <w:szCs w:val="26"/>
        </w:rPr>
      </w:pPr>
    </w:p>
    <w:p w:rsidR="00EA7516" w:rsidRPr="00EA7516" w:rsidRDefault="00EA7516" w:rsidP="004923B2">
      <w:pPr>
        <w:spacing w:after="0" w:line="360" w:lineRule="auto"/>
        <w:rPr>
          <w:sz w:val="26"/>
          <w:szCs w:val="26"/>
        </w:rPr>
      </w:pPr>
      <w:r w:rsidRPr="00EA7516">
        <w:rPr>
          <w:b/>
          <w:sz w:val="26"/>
          <w:szCs w:val="26"/>
        </w:rPr>
        <w:t xml:space="preserve">ŞÜKRÜ: </w:t>
      </w:r>
      <w:proofErr w:type="spellStart"/>
      <w:r>
        <w:rPr>
          <w:sz w:val="26"/>
          <w:szCs w:val="26"/>
        </w:rPr>
        <w:t>Okulumuzda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dereceye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giren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diğer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öğrencilerimiz</w:t>
      </w:r>
      <w:proofErr w:type="spellEnd"/>
      <w:r>
        <w:rPr>
          <w:sz w:val="26"/>
          <w:szCs w:val="26"/>
        </w:rPr>
        <w:t xml:space="preserve"> 8/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sınıfından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Buğlem</w:t>
      </w:r>
      <w:proofErr w:type="spellEnd"/>
      <w:r w:rsidRPr="00EA7516">
        <w:rPr>
          <w:b/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Bütüner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</w:t>
      </w:r>
      <w:proofErr w:type="spellEnd"/>
      <w:r>
        <w:rPr>
          <w:sz w:val="26"/>
          <w:szCs w:val="26"/>
        </w:rPr>
        <w:t xml:space="preserve"> 8/B </w:t>
      </w:r>
      <w:proofErr w:type="spellStart"/>
      <w:r>
        <w:rPr>
          <w:sz w:val="26"/>
          <w:szCs w:val="26"/>
        </w:rPr>
        <w:t>sınıfından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Halise</w:t>
      </w:r>
      <w:proofErr w:type="spellEnd"/>
      <w:r w:rsidRPr="00EA7516">
        <w:rPr>
          <w:b/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Ceren</w:t>
      </w:r>
      <w:proofErr w:type="spellEnd"/>
      <w:r w:rsidRPr="00EA7516">
        <w:rPr>
          <w:b/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UYAN</w:t>
      </w:r>
      <w:r>
        <w:rPr>
          <w:sz w:val="26"/>
          <w:szCs w:val="26"/>
        </w:rPr>
        <w:t>’ı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alkışlarınızla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sahneye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davet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ediyorum</w:t>
      </w:r>
      <w:proofErr w:type="spellEnd"/>
      <w:r>
        <w:rPr>
          <w:sz w:val="26"/>
          <w:szCs w:val="26"/>
        </w:rPr>
        <w:t xml:space="preserve">. </w:t>
      </w:r>
      <w:proofErr w:type="spellStart"/>
      <w:proofErr w:type="gramStart"/>
      <w:r>
        <w:rPr>
          <w:sz w:val="26"/>
          <w:szCs w:val="26"/>
        </w:rPr>
        <w:t>plaketlerini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vermek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üzere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Sınıf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Rehber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Öğretmenleri</w:t>
      </w:r>
      <w:proofErr w:type="spellEnd"/>
      <w:r>
        <w:rPr>
          <w:sz w:val="26"/>
          <w:szCs w:val="26"/>
        </w:rPr>
        <w:t xml:space="preserve"> </w:t>
      </w:r>
      <w:r w:rsidRPr="00EA7516">
        <w:rPr>
          <w:b/>
          <w:sz w:val="26"/>
          <w:szCs w:val="26"/>
        </w:rPr>
        <w:t>Tuba DERMA</w:t>
      </w:r>
      <w:r>
        <w:rPr>
          <w:sz w:val="26"/>
          <w:szCs w:val="26"/>
        </w:rPr>
        <w:t xml:space="preserve">N </w:t>
      </w:r>
      <w:proofErr w:type="spellStart"/>
      <w:r>
        <w:rPr>
          <w:sz w:val="26"/>
          <w:szCs w:val="26"/>
        </w:rPr>
        <w:t>ve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Merve</w:t>
      </w:r>
      <w:proofErr w:type="spellEnd"/>
      <w:r w:rsidRPr="00EA7516">
        <w:rPr>
          <w:b/>
          <w:sz w:val="26"/>
          <w:szCs w:val="26"/>
        </w:rPr>
        <w:t xml:space="preserve"> </w:t>
      </w:r>
      <w:proofErr w:type="spellStart"/>
      <w:r w:rsidRPr="00EA7516">
        <w:rPr>
          <w:b/>
          <w:sz w:val="26"/>
          <w:szCs w:val="26"/>
        </w:rPr>
        <w:t>Ceylan</w:t>
      </w:r>
      <w:r>
        <w:rPr>
          <w:sz w:val="26"/>
          <w:szCs w:val="26"/>
        </w:rPr>
        <w:t>’ı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sahneye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davet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ediyorum</w:t>
      </w:r>
      <w:proofErr w:type="spellEnd"/>
      <w:r>
        <w:rPr>
          <w:sz w:val="26"/>
          <w:szCs w:val="26"/>
        </w:rPr>
        <w:t>.</w:t>
      </w:r>
    </w:p>
    <w:p w:rsidR="00FE17F7" w:rsidRPr="00391844" w:rsidRDefault="00FE17F7" w:rsidP="00D803D5">
      <w:pPr>
        <w:spacing w:after="0" w:line="240" w:lineRule="auto"/>
        <w:rPr>
          <w:b/>
          <w:sz w:val="26"/>
          <w:szCs w:val="26"/>
        </w:rPr>
      </w:pPr>
    </w:p>
    <w:p w:rsidR="003D74D1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4. BAYRAK VE FLAMA TESLİMİ</w:t>
      </w:r>
    </w:p>
    <w:p w:rsidR="00E549A8" w:rsidRPr="00391844" w:rsidRDefault="00E549A8" w:rsidP="00E549A8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Ey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şimdi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süzgün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rüzgârlarda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dalgalı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>;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Barışın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güvercini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savaşın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kartalı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>;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Yüksek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yerlerde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açan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çiçeğim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>!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Senin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altında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doğdum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>,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Senin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altında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color w:val="000000"/>
          <w:sz w:val="26"/>
          <w:szCs w:val="26"/>
        </w:rPr>
        <w:t>öleceğim</w:t>
      </w:r>
      <w:proofErr w:type="spellEnd"/>
      <w:r w:rsidRPr="00391844">
        <w:rPr>
          <w:rFonts w:ascii="Times New Roman" w:hAnsi="Times New Roman"/>
          <w:color w:val="000000"/>
          <w:sz w:val="26"/>
          <w:szCs w:val="26"/>
        </w:rPr>
        <w:t xml:space="preserve">! </w:t>
      </w:r>
    </w:p>
    <w:p w:rsidR="00E549A8" w:rsidRPr="00391844" w:rsidRDefault="00E549A8" w:rsidP="00D803D5">
      <w:pPr>
        <w:spacing w:after="0" w:line="240" w:lineRule="auto"/>
        <w:rPr>
          <w:sz w:val="26"/>
          <w:szCs w:val="26"/>
        </w:rPr>
      </w:pPr>
    </w:p>
    <w:p w:rsidR="004923B2" w:rsidRPr="00391844" w:rsidRDefault="004923B2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391844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ŞÜKRÜ</w:t>
      </w:r>
      <w:r w:rsidR="007E16CC" w:rsidRPr="00391844">
        <w:rPr>
          <w:b/>
          <w:sz w:val="26"/>
          <w:szCs w:val="26"/>
        </w:rPr>
        <w:t>:</w:t>
      </w:r>
    </w:p>
    <w:p w:rsidR="000B014A" w:rsidRPr="00391844" w:rsidRDefault="007E16CC" w:rsidP="0055677A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391844">
        <w:rPr>
          <w:sz w:val="26"/>
          <w:szCs w:val="26"/>
        </w:rPr>
        <w:t xml:space="preserve">Şimdi, okulun simgesi olan bayrağı ve flamasıyla </w:t>
      </w:r>
      <w:proofErr w:type="spellStart"/>
      <w:r w:rsidRPr="00391844">
        <w:rPr>
          <w:sz w:val="26"/>
          <w:szCs w:val="26"/>
        </w:rPr>
        <w:t>birlikte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gururu</w:t>
      </w:r>
      <w:proofErr w:type="spellEnd"/>
      <w:r w:rsidRPr="00391844">
        <w:rPr>
          <w:sz w:val="26"/>
          <w:szCs w:val="26"/>
        </w:rPr>
        <w:t xml:space="preserve"> da </w:t>
      </w:r>
      <w:proofErr w:type="spellStart"/>
      <w:r w:rsidRPr="00391844">
        <w:rPr>
          <w:sz w:val="26"/>
          <w:szCs w:val="26"/>
        </w:rPr>
        <w:t>bir</w:t>
      </w:r>
      <w:proofErr w:type="spellEnd"/>
      <w:r w:rsidRPr="00391844">
        <w:rPr>
          <w:sz w:val="26"/>
          <w:szCs w:val="26"/>
        </w:rPr>
        <w:t xml:space="preserve"> alt </w:t>
      </w:r>
      <w:proofErr w:type="spellStart"/>
      <w:r w:rsidRPr="00391844">
        <w:rPr>
          <w:sz w:val="26"/>
          <w:szCs w:val="26"/>
        </w:rPr>
        <w:t>sınıfa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dev</w:t>
      </w:r>
      <w:r w:rsidR="0055677A" w:rsidRPr="00391844">
        <w:rPr>
          <w:sz w:val="26"/>
          <w:szCs w:val="26"/>
        </w:rPr>
        <w:t>r</w:t>
      </w:r>
      <w:r w:rsidRPr="00391844">
        <w:rPr>
          <w:sz w:val="26"/>
          <w:szCs w:val="26"/>
        </w:rPr>
        <w:t>edecek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olan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öğrencilerimizi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sahneye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alıyoruz</w:t>
      </w:r>
      <w:proofErr w:type="spellEnd"/>
      <w:r w:rsidRPr="00391844">
        <w:rPr>
          <w:sz w:val="26"/>
          <w:szCs w:val="26"/>
        </w:rPr>
        <w:t>.</w:t>
      </w:r>
      <w:proofErr w:type="gramEnd"/>
      <w:r w:rsidR="00141456" w:rsidRPr="00391844">
        <w:rPr>
          <w:sz w:val="26"/>
          <w:szCs w:val="26"/>
        </w:rPr>
        <w:t xml:space="preserve"> </w:t>
      </w:r>
      <w:proofErr w:type="spellStart"/>
      <w:proofErr w:type="gramStart"/>
      <w:r w:rsidR="00141456" w:rsidRPr="00391844">
        <w:rPr>
          <w:sz w:val="26"/>
          <w:szCs w:val="26"/>
        </w:rPr>
        <w:t>Bağımsızlığımızın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sembolü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bayrağımızı</w:t>
      </w:r>
      <w:proofErr w:type="spellEnd"/>
      <w:r w:rsidR="00141456" w:rsidRPr="00391844">
        <w:rPr>
          <w:sz w:val="26"/>
          <w:szCs w:val="26"/>
        </w:rPr>
        <w:t xml:space="preserve"> 8.</w:t>
      </w:r>
      <w:proofErr w:type="gramEnd"/>
      <w:r w:rsidR="00141456" w:rsidRPr="00391844">
        <w:rPr>
          <w:sz w:val="26"/>
          <w:szCs w:val="26"/>
        </w:rPr>
        <w:t xml:space="preserve"> </w:t>
      </w:r>
      <w:proofErr w:type="spellStart"/>
      <w:proofErr w:type="gramStart"/>
      <w:r w:rsidR="00141456" w:rsidRPr="00391844">
        <w:rPr>
          <w:sz w:val="26"/>
          <w:szCs w:val="26"/>
        </w:rPr>
        <w:t>sınıf</w:t>
      </w:r>
      <w:proofErr w:type="spellEnd"/>
      <w:proofErr w:type="gram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öğrencisi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b/>
          <w:sz w:val="26"/>
          <w:szCs w:val="26"/>
        </w:rPr>
        <w:t>Hüseyin</w:t>
      </w:r>
      <w:proofErr w:type="spellEnd"/>
      <w:r w:rsidR="00141456" w:rsidRPr="00391844">
        <w:rPr>
          <w:b/>
          <w:sz w:val="26"/>
          <w:szCs w:val="26"/>
        </w:rPr>
        <w:t xml:space="preserve"> </w:t>
      </w:r>
      <w:proofErr w:type="spellStart"/>
      <w:r w:rsidR="00141456" w:rsidRPr="00391844">
        <w:rPr>
          <w:b/>
          <w:sz w:val="26"/>
          <w:szCs w:val="26"/>
        </w:rPr>
        <w:t>Demirekin</w:t>
      </w:r>
      <w:proofErr w:type="spellEnd"/>
      <w:r w:rsidR="00141456" w:rsidRPr="00391844">
        <w:rPr>
          <w:sz w:val="26"/>
          <w:szCs w:val="26"/>
        </w:rPr>
        <w:t xml:space="preserve">, 7. </w:t>
      </w:r>
      <w:proofErr w:type="spellStart"/>
      <w:proofErr w:type="gramStart"/>
      <w:r w:rsidR="00141456" w:rsidRPr="00391844">
        <w:rPr>
          <w:sz w:val="26"/>
          <w:szCs w:val="26"/>
        </w:rPr>
        <w:t>sınıf</w:t>
      </w:r>
      <w:proofErr w:type="spellEnd"/>
      <w:proofErr w:type="gram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öğrencimiz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b/>
          <w:sz w:val="26"/>
          <w:szCs w:val="26"/>
        </w:rPr>
        <w:t>Nurbanu</w:t>
      </w:r>
      <w:proofErr w:type="spellEnd"/>
      <w:r w:rsidR="00141456" w:rsidRPr="00391844">
        <w:rPr>
          <w:b/>
          <w:sz w:val="26"/>
          <w:szCs w:val="26"/>
        </w:rPr>
        <w:t xml:space="preserve"> </w:t>
      </w:r>
      <w:proofErr w:type="spellStart"/>
      <w:r w:rsidR="00141456" w:rsidRPr="00391844">
        <w:rPr>
          <w:b/>
          <w:sz w:val="26"/>
          <w:szCs w:val="26"/>
        </w:rPr>
        <w:t>Üzümcü</w:t>
      </w:r>
      <w:r w:rsidR="00141456" w:rsidRPr="00391844">
        <w:rPr>
          <w:sz w:val="26"/>
          <w:szCs w:val="26"/>
        </w:rPr>
        <w:t>’ye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teslim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edecektir</w:t>
      </w:r>
      <w:proofErr w:type="spellEnd"/>
      <w:r w:rsidR="00141456" w:rsidRPr="00391844">
        <w:rPr>
          <w:sz w:val="26"/>
          <w:szCs w:val="26"/>
        </w:rPr>
        <w:t xml:space="preserve">. </w:t>
      </w:r>
    </w:p>
    <w:p w:rsidR="009C2113" w:rsidRDefault="009C2113" w:rsidP="0055677A">
      <w:pPr>
        <w:spacing w:after="0" w:line="240" w:lineRule="auto"/>
        <w:jc w:val="both"/>
        <w:rPr>
          <w:sz w:val="26"/>
          <w:szCs w:val="26"/>
        </w:rPr>
      </w:pPr>
    </w:p>
    <w:p w:rsidR="00141456" w:rsidRPr="00391844" w:rsidRDefault="00141456" w:rsidP="0055677A">
      <w:pPr>
        <w:spacing w:after="0" w:line="240" w:lineRule="auto"/>
        <w:jc w:val="both"/>
        <w:rPr>
          <w:sz w:val="26"/>
          <w:szCs w:val="26"/>
        </w:rPr>
      </w:pPr>
      <w:proofErr w:type="spellStart"/>
      <w:proofErr w:type="gramStart"/>
      <w:r w:rsidRPr="00391844">
        <w:rPr>
          <w:sz w:val="26"/>
          <w:szCs w:val="26"/>
        </w:rPr>
        <w:t>Gurur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kaynağımız</w:t>
      </w:r>
      <w:proofErr w:type="spellEnd"/>
      <w:r w:rsidRPr="00391844">
        <w:rPr>
          <w:sz w:val="26"/>
          <w:szCs w:val="26"/>
        </w:rPr>
        <w:t xml:space="preserve">, </w:t>
      </w:r>
      <w:proofErr w:type="spellStart"/>
      <w:r w:rsidRPr="00391844">
        <w:rPr>
          <w:sz w:val="26"/>
          <w:szCs w:val="26"/>
        </w:rPr>
        <w:t>okulumuzun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sembolü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flamamızı</w:t>
      </w:r>
      <w:proofErr w:type="spellEnd"/>
      <w:r w:rsidRPr="00391844">
        <w:rPr>
          <w:sz w:val="26"/>
          <w:szCs w:val="26"/>
        </w:rPr>
        <w:t xml:space="preserve"> 8.</w:t>
      </w:r>
      <w:proofErr w:type="gramEnd"/>
      <w:r w:rsidRPr="00391844">
        <w:rPr>
          <w:sz w:val="26"/>
          <w:szCs w:val="26"/>
        </w:rPr>
        <w:t xml:space="preserve"> </w:t>
      </w:r>
      <w:proofErr w:type="spellStart"/>
      <w:proofErr w:type="gramStart"/>
      <w:r w:rsidRPr="00391844">
        <w:rPr>
          <w:sz w:val="26"/>
          <w:szCs w:val="26"/>
        </w:rPr>
        <w:t>sınıf</w:t>
      </w:r>
      <w:proofErr w:type="spellEnd"/>
      <w:proofErr w:type="gram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öğrencimiz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Kerem</w:t>
      </w:r>
      <w:proofErr w:type="spellEnd"/>
      <w:r w:rsidRPr="00391844">
        <w:rPr>
          <w:b/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Aydın</w:t>
      </w:r>
      <w:proofErr w:type="spellEnd"/>
      <w:r w:rsidRPr="00391844">
        <w:rPr>
          <w:b/>
          <w:sz w:val="26"/>
          <w:szCs w:val="26"/>
        </w:rPr>
        <w:t>,</w:t>
      </w:r>
      <w:r w:rsidRPr="00391844">
        <w:rPr>
          <w:sz w:val="26"/>
          <w:szCs w:val="26"/>
        </w:rPr>
        <w:t xml:space="preserve"> </w:t>
      </w:r>
      <w:r w:rsidRPr="00391844">
        <w:rPr>
          <w:b/>
          <w:sz w:val="26"/>
          <w:szCs w:val="26"/>
        </w:rPr>
        <w:t xml:space="preserve">Neva </w:t>
      </w:r>
      <w:proofErr w:type="spellStart"/>
      <w:r w:rsidRPr="00391844">
        <w:rPr>
          <w:b/>
          <w:sz w:val="26"/>
          <w:szCs w:val="26"/>
        </w:rPr>
        <w:t>Demirekin’e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teslim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edecektir</w:t>
      </w:r>
      <w:proofErr w:type="spellEnd"/>
      <w:r w:rsidRPr="00391844">
        <w:rPr>
          <w:sz w:val="26"/>
          <w:szCs w:val="26"/>
        </w:rPr>
        <w:t>.</w:t>
      </w:r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</w:p>
    <w:p w:rsidR="009C2113" w:rsidRDefault="009C2113" w:rsidP="00D803D5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D803D5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D803D5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D803D5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5. SINIF TEMSİLCİLERİNE PLAKET VERİLMESİ</w:t>
      </w:r>
    </w:p>
    <w:p w:rsidR="00E549A8" w:rsidRPr="00391844" w:rsidRDefault="00391844" w:rsidP="00E549A8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ŞÜKRÜ</w:t>
      </w:r>
      <w:r w:rsidR="00E549A8" w:rsidRPr="00391844">
        <w:rPr>
          <w:b/>
          <w:sz w:val="26"/>
          <w:szCs w:val="26"/>
        </w:rPr>
        <w:t>: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İşte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budur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hayat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>!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İşte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budur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yaşamak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bunu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hatırladığın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yaşarsın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Bunu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unuttuğunda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aldığın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her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nefes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üşürsün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Ve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karşındakini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unuttuğun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çabuk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unutulursun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Çiçek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sulandığı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güzeldir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Kuşlar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ötebildiği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sevimli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Bebek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ağladığı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bebektir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Ve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her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şeyi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öğrendiğin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bilirsin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bunu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da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öğren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>,</w:t>
      </w:r>
    </w:p>
    <w:p w:rsidR="00E549A8" w:rsidRPr="00391844" w:rsidRDefault="00141456" w:rsidP="00141456">
      <w:pPr>
        <w:spacing w:after="0" w:line="240" w:lineRule="auto"/>
        <w:rPr>
          <w:sz w:val="26"/>
          <w:szCs w:val="26"/>
        </w:rPr>
      </w:pP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Sevdiğin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proofErr w:type="gramStart"/>
      <w:r w:rsidRPr="00391844">
        <w:rPr>
          <w:rFonts w:ascii="Times New Roman" w:hAnsi="Times New Roman"/>
          <w:i/>
          <w:color w:val="000000"/>
          <w:sz w:val="26"/>
          <w:szCs w:val="26"/>
        </w:rPr>
        <w:t>kadar</w:t>
      </w:r>
      <w:proofErr w:type="spellEnd"/>
      <w:proofErr w:type="gramEnd"/>
      <w:r w:rsidRPr="00391844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/>
          <w:color w:val="000000"/>
          <w:sz w:val="26"/>
          <w:szCs w:val="26"/>
        </w:rPr>
        <w:t>sevilirsin</w:t>
      </w:r>
      <w:proofErr w:type="spellEnd"/>
      <w:r w:rsidRPr="00391844">
        <w:rPr>
          <w:rFonts w:ascii="Times New Roman" w:hAnsi="Times New Roman"/>
          <w:i/>
          <w:color w:val="000000"/>
          <w:sz w:val="26"/>
          <w:szCs w:val="26"/>
        </w:rPr>
        <w:t>...</w:t>
      </w:r>
    </w:p>
    <w:p w:rsidR="004923B2" w:rsidRPr="00391844" w:rsidRDefault="004923B2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0B014A" w:rsidRPr="00391844" w:rsidRDefault="007E16CC" w:rsidP="0055677A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391844">
        <w:rPr>
          <w:sz w:val="26"/>
          <w:szCs w:val="26"/>
        </w:rPr>
        <w:t>Şimdi</w:t>
      </w:r>
      <w:proofErr w:type="spellEnd"/>
      <w:r w:rsidRPr="00391844">
        <w:rPr>
          <w:sz w:val="26"/>
          <w:szCs w:val="26"/>
        </w:rPr>
        <w:t xml:space="preserve"> de </w:t>
      </w:r>
      <w:proofErr w:type="spellStart"/>
      <w:r w:rsidR="00D803D5" w:rsidRPr="00391844">
        <w:rPr>
          <w:sz w:val="26"/>
          <w:szCs w:val="26"/>
        </w:rPr>
        <w:t>dört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yıl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boyunca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öğrencilerimize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ve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bizlere</w:t>
      </w:r>
      <w:proofErr w:type="spellEnd"/>
      <w:r w:rsidR="00D803D5" w:rsidRPr="00391844">
        <w:rPr>
          <w:sz w:val="26"/>
          <w:szCs w:val="26"/>
        </w:rPr>
        <w:t xml:space="preserve"> her </w:t>
      </w:r>
      <w:proofErr w:type="spellStart"/>
      <w:r w:rsidR="00D803D5" w:rsidRPr="00391844">
        <w:rPr>
          <w:sz w:val="26"/>
          <w:szCs w:val="26"/>
        </w:rPr>
        <w:t>türlü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yardımı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r w:rsidR="00D803D5" w:rsidRPr="00391844">
        <w:rPr>
          <w:sz w:val="26"/>
          <w:szCs w:val="26"/>
        </w:rPr>
        <w:t>esirgemeyen</w:t>
      </w:r>
      <w:proofErr w:type="spellEnd"/>
      <w:r w:rsidR="00D803D5" w:rsidRPr="00391844">
        <w:rPr>
          <w:sz w:val="26"/>
          <w:szCs w:val="26"/>
        </w:rPr>
        <w:t xml:space="preserve"> </w:t>
      </w:r>
      <w:proofErr w:type="spellStart"/>
      <w:proofErr w:type="gramStart"/>
      <w:r w:rsidR="00391844">
        <w:rPr>
          <w:sz w:val="26"/>
          <w:szCs w:val="26"/>
        </w:rPr>
        <w:t>velilerimize</w:t>
      </w:r>
      <w:proofErr w:type="spellEnd"/>
      <w:r w:rsidR="00391844">
        <w:rPr>
          <w:sz w:val="26"/>
          <w:szCs w:val="26"/>
        </w:rPr>
        <w:t xml:space="preserve"> </w:t>
      </w:r>
      <w:r w:rsidR="00D803D5"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plaketlerini</w:t>
      </w:r>
      <w:proofErr w:type="spellEnd"/>
      <w:proofErr w:type="gram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takdim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edeceğiz</w:t>
      </w:r>
      <w:proofErr w:type="spellEnd"/>
      <w:r w:rsidRPr="00391844">
        <w:rPr>
          <w:sz w:val="26"/>
          <w:szCs w:val="26"/>
        </w:rPr>
        <w:t xml:space="preserve">. </w:t>
      </w:r>
      <w:proofErr w:type="gramStart"/>
      <w:r w:rsidRPr="00391844">
        <w:rPr>
          <w:sz w:val="26"/>
          <w:szCs w:val="26"/>
        </w:rPr>
        <w:t xml:space="preserve">Plaketlerini vermek üzere Okul Müdür </w:t>
      </w:r>
      <w:proofErr w:type="spellStart"/>
      <w:r w:rsidRPr="00391844">
        <w:rPr>
          <w:sz w:val="26"/>
          <w:szCs w:val="26"/>
        </w:rPr>
        <w:t>Yardımcımız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Sayın</w:t>
      </w:r>
      <w:proofErr w:type="spellEnd"/>
      <w:r w:rsidRPr="00391844">
        <w:rPr>
          <w:b/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Fevzi</w:t>
      </w:r>
      <w:proofErr w:type="spellEnd"/>
      <w:r w:rsidRPr="00391844">
        <w:rPr>
          <w:b/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Kaçan’ı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sahneye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davet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ediyoruz</w:t>
      </w:r>
      <w:proofErr w:type="spellEnd"/>
      <w:r w:rsidRPr="00391844">
        <w:rPr>
          <w:sz w:val="26"/>
          <w:szCs w:val="26"/>
        </w:rPr>
        <w:t>.</w:t>
      </w:r>
      <w:proofErr w:type="gramEnd"/>
      <w:r w:rsidR="00D50AA0" w:rsidRPr="00391844">
        <w:rPr>
          <w:sz w:val="26"/>
          <w:szCs w:val="26"/>
        </w:rPr>
        <w:t xml:space="preserve"> </w:t>
      </w:r>
      <w:proofErr w:type="spellStart"/>
      <w:proofErr w:type="gramStart"/>
      <w:r w:rsidR="003D74D1" w:rsidRPr="00391844">
        <w:rPr>
          <w:sz w:val="26"/>
          <w:szCs w:val="26"/>
        </w:rPr>
        <w:t>Ardından</w:t>
      </w:r>
      <w:proofErr w:type="spellEnd"/>
      <w:r w:rsidR="003D74D1" w:rsidRPr="00391844">
        <w:rPr>
          <w:sz w:val="26"/>
          <w:szCs w:val="26"/>
        </w:rPr>
        <w:t xml:space="preserve"> </w:t>
      </w:r>
      <w:proofErr w:type="spellStart"/>
      <w:r w:rsidR="003D74D1" w:rsidRPr="00391844">
        <w:rPr>
          <w:sz w:val="26"/>
          <w:szCs w:val="26"/>
        </w:rPr>
        <w:t>temsilcimiz</w:t>
      </w:r>
      <w:proofErr w:type="spellEnd"/>
      <w:r w:rsidR="003D74D1" w:rsidRPr="00391844">
        <w:rPr>
          <w:sz w:val="26"/>
          <w:szCs w:val="26"/>
        </w:rPr>
        <w:t xml:space="preserve"> </w:t>
      </w:r>
      <w:proofErr w:type="spellStart"/>
      <w:r w:rsidR="003D74D1" w:rsidRPr="00391844">
        <w:rPr>
          <w:b/>
          <w:sz w:val="26"/>
          <w:szCs w:val="26"/>
        </w:rPr>
        <w:t>Lale</w:t>
      </w:r>
      <w:proofErr w:type="spellEnd"/>
      <w:r w:rsidR="003D74D1" w:rsidRPr="00391844">
        <w:rPr>
          <w:b/>
          <w:sz w:val="26"/>
          <w:szCs w:val="26"/>
        </w:rPr>
        <w:t xml:space="preserve"> </w:t>
      </w:r>
      <w:proofErr w:type="spellStart"/>
      <w:r w:rsidR="003D74D1" w:rsidRPr="00391844">
        <w:rPr>
          <w:b/>
          <w:sz w:val="26"/>
          <w:szCs w:val="26"/>
        </w:rPr>
        <w:t>Tuğrul</w:t>
      </w:r>
      <w:proofErr w:type="spellEnd"/>
      <w:r w:rsidR="003D74D1" w:rsidRPr="00391844">
        <w:rPr>
          <w:sz w:val="26"/>
          <w:szCs w:val="26"/>
        </w:rPr>
        <w:t xml:space="preserve"> </w:t>
      </w:r>
      <w:proofErr w:type="spellStart"/>
      <w:r w:rsidR="003D74D1" w:rsidRPr="00391844">
        <w:rPr>
          <w:sz w:val="26"/>
          <w:szCs w:val="26"/>
        </w:rPr>
        <w:t>konuşmasını</w:t>
      </w:r>
      <w:proofErr w:type="spellEnd"/>
      <w:r w:rsidR="003D74D1" w:rsidRPr="00391844">
        <w:rPr>
          <w:sz w:val="26"/>
          <w:szCs w:val="26"/>
        </w:rPr>
        <w:t xml:space="preserve"> </w:t>
      </w:r>
      <w:proofErr w:type="spellStart"/>
      <w:r w:rsidR="003D74D1" w:rsidRPr="00391844">
        <w:rPr>
          <w:sz w:val="26"/>
          <w:szCs w:val="26"/>
        </w:rPr>
        <w:t>yapacaktır</w:t>
      </w:r>
      <w:proofErr w:type="spellEnd"/>
      <w:r w:rsidR="003D74D1" w:rsidRPr="00391844">
        <w:rPr>
          <w:sz w:val="26"/>
          <w:szCs w:val="26"/>
        </w:rPr>
        <w:t>.</w:t>
      </w:r>
      <w:proofErr w:type="gramEnd"/>
    </w:p>
    <w:p w:rsidR="000B014A" w:rsidRPr="00391844" w:rsidRDefault="00D803D5" w:rsidP="00D803D5">
      <w:pPr>
        <w:spacing w:after="0" w:line="240" w:lineRule="auto"/>
        <w:rPr>
          <w:b/>
          <w:sz w:val="26"/>
          <w:szCs w:val="26"/>
        </w:rPr>
      </w:pPr>
      <w:proofErr w:type="spellStart"/>
      <w:r w:rsidRPr="00391844">
        <w:rPr>
          <w:b/>
          <w:sz w:val="26"/>
          <w:szCs w:val="26"/>
        </w:rPr>
        <w:t>Plaket</w:t>
      </w:r>
      <w:proofErr w:type="spellEnd"/>
      <w:r w:rsidRPr="00391844">
        <w:rPr>
          <w:b/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alacak</w:t>
      </w:r>
      <w:proofErr w:type="spellEnd"/>
      <w:r w:rsidRPr="00391844">
        <w:rPr>
          <w:b/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vel</w:t>
      </w:r>
      <w:r w:rsidR="007E16CC" w:rsidRPr="00391844">
        <w:rPr>
          <w:b/>
          <w:sz w:val="26"/>
          <w:szCs w:val="26"/>
        </w:rPr>
        <w:t>ilerimiz</w:t>
      </w:r>
      <w:proofErr w:type="spellEnd"/>
      <w:r w:rsidR="007E16CC" w:rsidRPr="00391844">
        <w:rPr>
          <w:b/>
          <w:sz w:val="26"/>
          <w:szCs w:val="26"/>
        </w:rPr>
        <w:t>:</w:t>
      </w:r>
    </w:p>
    <w:p w:rsidR="004923B2" w:rsidRPr="00391844" w:rsidRDefault="004923B2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8</w:t>
      </w:r>
      <w:r w:rsidR="009C2113">
        <w:rPr>
          <w:sz w:val="26"/>
          <w:szCs w:val="26"/>
        </w:rPr>
        <w:t>/</w:t>
      </w:r>
      <w:r w:rsidRPr="00391844">
        <w:rPr>
          <w:sz w:val="26"/>
          <w:szCs w:val="26"/>
        </w:rPr>
        <w:t xml:space="preserve">A - </w:t>
      </w:r>
      <w:proofErr w:type="spellStart"/>
      <w:r w:rsidRPr="00391844">
        <w:rPr>
          <w:sz w:val="26"/>
          <w:szCs w:val="26"/>
        </w:rPr>
        <w:t>Nazmi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Çetinkaya</w:t>
      </w:r>
      <w:proofErr w:type="spellEnd"/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8</w:t>
      </w:r>
      <w:r w:rsidR="009C2113">
        <w:rPr>
          <w:sz w:val="26"/>
          <w:szCs w:val="26"/>
        </w:rPr>
        <w:t>/</w:t>
      </w:r>
      <w:r w:rsidRPr="00391844">
        <w:rPr>
          <w:sz w:val="26"/>
          <w:szCs w:val="26"/>
        </w:rPr>
        <w:t xml:space="preserve">B - </w:t>
      </w:r>
      <w:proofErr w:type="spellStart"/>
      <w:r w:rsidRPr="00391844">
        <w:rPr>
          <w:sz w:val="26"/>
          <w:szCs w:val="26"/>
        </w:rPr>
        <w:t>Arife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Özkan</w:t>
      </w:r>
      <w:proofErr w:type="spellEnd"/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8</w:t>
      </w:r>
      <w:r w:rsidR="009C2113">
        <w:rPr>
          <w:sz w:val="26"/>
          <w:szCs w:val="26"/>
        </w:rPr>
        <w:t>/</w:t>
      </w:r>
      <w:r w:rsidRPr="00391844">
        <w:rPr>
          <w:sz w:val="26"/>
          <w:szCs w:val="26"/>
        </w:rPr>
        <w:t xml:space="preserve">C - </w:t>
      </w:r>
      <w:proofErr w:type="spellStart"/>
      <w:r w:rsidRPr="00391844">
        <w:rPr>
          <w:sz w:val="26"/>
          <w:szCs w:val="26"/>
        </w:rPr>
        <w:t>Emel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Erken</w:t>
      </w:r>
      <w:proofErr w:type="spellEnd"/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8</w:t>
      </w:r>
      <w:r w:rsidR="009C2113">
        <w:rPr>
          <w:sz w:val="26"/>
          <w:szCs w:val="26"/>
        </w:rPr>
        <w:t>/</w:t>
      </w:r>
      <w:r w:rsidRPr="00391844">
        <w:rPr>
          <w:sz w:val="26"/>
          <w:szCs w:val="26"/>
        </w:rPr>
        <w:t xml:space="preserve">D - </w:t>
      </w:r>
      <w:proofErr w:type="spellStart"/>
      <w:r w:rsidRPr="00391844">
        <w:rPr>
          <w:sz w:val="26"/>
          <w:szCs w:val="26"/>
        </w:rPr>
        <w:t>Sibel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Tuzcu</w:t>
      </w:r>
      <w:proofErr w:type="spellEnd"/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8</w:t>
      </w:r>
      <w:r w:rsidR="009C2113">
        <w:rPr>
          <w:sz w:val="26"/>
          <w:szCs w:val="26"/>
        </w:rPr>
        <w:t>/</w:t>
      </w:r>
      <w:r w:rsidRPr="00391844">
        <w:rPr>
          <w:sz w:val="26"/>
          <w:szCs w:val="26"/>
        </w:rPr>
        <w:t xml:space="preserve">E - </w:t>
      </w:r>
      <w:proofErr w:type="spellStart"/>
      <w:r w:rsidRPr="00391844">
        <w:rPr>
          <w:sz w:val="26"/>
          <w:szCs w:val="26"/>
        </w:rPr>
        <w:t>Lale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Tuğrul</w:t>
      </w:r>
      <w:proofErr w:type="spellEnd"/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>8</w:t>
      </w:r>
      <w:r w:rsidR="009C2113">
        <w:rPr>
          <w:sz w:val="26"/>
          <w:szCs w:val="26"/>
        </w:rPr>
        <w:t>/</w:t>
      </w:r>
      <w:r w:rsidRPr="00391844">
        <w:rPr>
          <w:sz w:val="26"/>
          <w:szCs w:val="26"/>
        </w:rPr>
        <w:t xml:space="preserve">F - </w:t>
      </w:r>
      <w:proofErr w:type="spellStart"/>
      <w:r w:rsidRPr="00391844">
        <w:rPr>
          <w:sz w:val="26"/>
          <w:szCs w:val="26"/>
        </w:rPr>
        <w:t>Merve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Ağan</w:t>
      </w:r>
      <w:proofErr w:type="spellEnd"/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6. ÖĞRETMENLERE PLAKET TAKDİMİ</w:t>
      </w:r>
    </w:p>
    <w:p w:rsidR="00141456" w:rsidRPr="00391844" w:rsidRDefault="00141456" w:rsidP="00141456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391844">
        <w:rPr>
          <w:rFonts w:ascii="Times New Roman" w:hAnsi="Times New Roman"/>
          <w:iCs/>
          <w:sz w:val="26"/>
          <w:szCs w:val="26"/>
        </w:rPr>
        <w:t>Bugün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bir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tuhaf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oldum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öğretmenim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391844">
        <w:rPr>
          <w:rFonts w:ascii="Times New Roman" w:hAnsi="Times New Roman"/>
          <w:iCs/>
          <w:sz w:val="26"/>
          <w:szCs w:val="26"/>
        </w:rPr>
        <w:t>Kaçamaklarım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yaramazlıklarım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>…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391844">
        <w:rPr>
          <w:rFonts w:ascii="Times New Roman" w:hAnsi="Times New Roman"/>
          <w:iCs/>
          <w:sz w:val="26"/>
          <w:szCs w:val="26"/>
        </w:rPr>
        <w:t>Senin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deyiminle“Çocuksu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haylazlıklarım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>”,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391844">
        <w:rPr>
          <w:rFonts w:ascii="Times New Roman" w:hAnsi="Times New Roman"/>
          <w:iCs/>
          <w:sz w:val="26"/>
          <w:szCs w:val="26"/>
        </w:rPr>
        <w:t>Hepsi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>,</w:t>
      </w:r>
      <w:r w:rsidRPr="0039184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hepsi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bir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film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gibi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geçti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gözümün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önünden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391844">
        <w:rPr>
          <w:rFonts w:ascii="Times New Roman" w:hAnsi="Times New Roman"/>
          <w:iCs/>
          <w:sz w:val="26"/>
          <w:szCs w:val="26"/>
        </w:rPr>
        <w:t>Meğer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okulmuş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evim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şimdi</w:t>
      </w:r>
      <w:proofErr w:type="spellEnd"/>
    </w:p>
    <w:p w:rsidR="00141456" w:rsidRPr="00391844" w:rsidRDefault="00141456" w:rsidP="00141456">
      <w:pPr>
        <w:spacing w:after="0" w:line="240" w:lineRule="auto"/>
        <w:ind w:right="57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proofErr w:type="gramStart"/>
      <w:r w:rsidRPr="00391844">
        <w:rPr>
          <w:rFonts w:ascii="Times New Roman" w:hAnsi="Times New Roman"/>
          <w:iCs/>
          <w:sz w:val="26"/>
          <w:szCs w:val="26"/>
        </w:rPr>
        <w:t>Gurbete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391844">
        <w:rPr>
          <w:rFonts w:ascii="Times New Roman" w:hAnsi="Times New Roman"/>
          <w:iCs/>
          <w:sz w:val="26"/>
          <w:szCs w:val="26"/>
        </w:rPr>
        <w:t>çıkıyorum</w:t>
      </w:r>
      <w:proofErr w:type="spellEnd"/>
      <w:r w:rsidRPr="00391844">
        <w:rPr>
          <w:rFonts w:ascii="Times New Roman" w:hAnsi="Times New Roman"/>
          <w:iCs/>
          <w:sz w:val="26"/>
          <w:szCs w:val="26"/>
        </w:rPr>
        <w:t xml:space="preserve"> ben.</w:t>
      </w:r>
      <w:proofErr w:type="gramEnd"/>
    </w:p>
    <w:p w:rsidR="00391844" w:rsidRPr="00391844" w:rsidRDefault="00391844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391844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ŞÜKRÜ</w:t>
      </w:r>
      <w:r w:rsidR="007E16CC" w:rsidRPr="00391844">
        <w:rPr>
          <w:b/>
          <w:sz w:val="26"/>
          <w:szCs w:val="26"/>
        </w:rPr>
        <w:t>:</w:t>
      </w:r>
    </w:p>
    <w:p w:rsidR="000B014A" w:rsidRPr="00391844" w:rsidRDefault="007E16CC" w:rsidP="0055677A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391844">
        <w:rPr>
          <w:sz w:val="26"/>
          <w:szCs w:val="26"/>
        </w:rPr>
        <w:t xml:space="preserve">Şimdi de öğrencilerimize bilgiyle birlikte sevgi </w:t>
      </w:r>
      <w:proofErr w:type="spellStart"/>
      <w:r w:rsidRPr="00391844">
        <w:rPr>
          <w:sz w:val="26"/>
          <w:szCs w:val="26"/>
        </w:rPr>
        <w:t>ve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sab</w:t>
      </w:r>
      <w:r w:rsidR="00141456" w:rsidRPr="00391844">
        <w:rPr>
          <w:sz w:val="26"/>
          <w:szCs w:val="26"/>
        </w:rPr>
        <w:t>rı</w:t>
      </w:r>
      <w:proofErr w:type="spellEnd"/>
      <w:r w:rsidR="00141456" w:rsidRPr="00391844">
        <w:rPr>
          <w:sz w:val="26"/>
          <w:szCs w:val="26"/>
        </w:rPr>
        <w:t xml:space="preserve"> da </w:t>
      </w:r>
      <w:proofErr w:type="spellStart"/>
      <w:r w:rsidR="00141456" w:rsidRPr="00391844">
        <w:rPr>
          <w:sz w:val="26"/>
          <w:szCs w:val="26"/>
        </w:rPr>
        <w:t>öğreten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çok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kıymetli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öğretmenlerimize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plaketlerini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sunacağız</w:t>
      </w:r>
      <w:proofErr w:type="spellEnd"/>
      <w:r w:rsidRPr="00391844">
        <w:rPr>
          <w:sz w:val="26"/>
          <w:szCs w:val="26"/>
        </w:rPr>
        <w:t>.</w:t>
      </w:r>
      <w:proofErr w:type="gramEnd"/>
      <w:r w:rsidRPr="00391844">
        <w:rPr>
          <w:sz w:val="26"/>
          <w:szCs w:val="26"/>
        </w:rPr>
        <w:t xml:space="preserve"> </w:t>
      </w:r>
      <w:proofErr w:type="spellStart"/>
      <w:proofErr w:type="gramStart"/>
      <w:r w:rsidRPr="00391844">
        <w:rPr>
          <w:sz w:val="26"/>
          <w:szCs w:val="26"/>
        </w:rPr>
        <w:t>Öğrencilerimizi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yetiştiren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bu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değerli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öğretmenlerimize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teşekkür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ediyoruz</w:t>
      </w:r>
      <w:proofErr w:type="spellEnd"/>
      <w:r w:rsidRPr="00391844">
        <w:rPr>
          <w:sz w:val="26"/>
          <w:szCs w:val="26"/>
        </w:rPr>
        <w:t>.</w:t>
      </w:r>
      <w:proofErr w:type="gramEnd"/>
      <w:r w:rsidR="003D74D1" w:rsidRPr="00391844">
        <w:rPr>
          <w:sz w:val="26"/>
          <w:szCs w:val="26"/>
        </w:rPr>
        <w:t xml:space="preserve"> </w:t>
      </w:r>
      <w:r w:rsidR="00391844" w:rsidRPr="00391844">
        <w:rPr>
          <w:sz w:val="26"/>
          <w:szCs w:val="26"/>
        </w:rPr>
        <w:t xml:space="preserve"> </w:t>
      </w:r>
      <w:proofErr w:type="spellStart"/>
      <w:proofErr w:type="gramStart"/>
      <w:r w:rsidR="00391844" w:rsidRPr="00391844">
        <w:rPr>
          <w:sz w:val="26"/>
          <w:szCs w:val="26"/>
        </w:rPr>
        <w:t>Plaketlerini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vermek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üzere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öğrenci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ve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öğretmenlerimizi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sahneye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davet</w:t>
      </w:r>
      <w:proofErr w:type="spellEnd"/>
      <w:r w:rsidR="00391844" w:rsidRPr="00391844">
        <w:rPr>
          <w:sz w:val="26"/>
          <w:szCs w:val="26"/>
        </w:rPr>
        <w:t xml:space="preserve"> </w:t>
      </w:r>
      <w:proofErr w:type="spellStart"/>
      <w:r w:rsidR="00391844" w:rsidRPr="00391844">
        <w:rPr>
          <w:sz w:val="26"/>
          <w:szCs w:val="26"/>
        </w:rPr>
        <w:t>ediyoruz</w:t>
      </w:r>
      <w:proofErr w:type="spellEnd"/>
      <w:r w:rsidR="00391844" w:rsidRPr="00391844">
        <w:rPr>
          <w:sz w:val="26"/>
          <w:szCs w:val="26"/>
        </w:rPr>
        <w:t>.</w:t>
      </w:r>
      <w:proofErr w:type="gramEnd"/>
    </w:p>
    <w:p w:rsidR="004923B2" w:rsidRPr="00391844" w:rsidRDefault="004923B2" w:rsidP="004923B2">
      <w:pPr>
        <w:spacing w:after="0" w:line="240" w:lineRule="auto"/>
        <w:rPr>
          <w:b/>
          <w:sz w:val="26"/>
          <w:szCs w:val="26"/>
        </w:rPr>
      </w:pPr>
    </w:p>
    <w:p w:rsidR="004923B2" w:rsidRDefault="004923B2" w:rsidP="004923B2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4923B2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4923B2">
      <w:pPr>
        <w:spacing w:after="0" w:line="240" w:lineRule="auto"/>
        <w:rPr>
          <w:b/>
          <w:sz w:val="26"/>
          <w:szCs w:val="26"/>
        </w:rPr>
      </w:pPr>
    </w:p>
    <w:p w:rsidR="009C2113" w:rsidRDefault="009C2113" w:rsidP="004923B2">
      <w:pPr>
        <w:spacing w:after="0" w:line="240" w:lineRule="auto"/>
        <w:rPr>
          <w:b/>
          <w:sz w:val="26"/>
          <w:szCs w:val="26"/>
        </w:rPr>
      </w:pPr>
    </w:p>
    <w:p w:rsidR="009C2113" w:rsidRPr="00391844" w:rsidRDefault="009C2113" w:rsidP="004923B2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7. SINIFLARA DİPLOMA VERİLMESİ</w:t>
      </w:r>
    </w:p>
    <w:p w:rsidR="00141456" w:rsidRPr="00391844" w:rsidRDefault="00141456" w:rsidP="00141456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MURAT:</w:t>
      </w:r>
    </w:p>
    <w:p w:rsidR="00141456" w:rsidRPr="00391844" w:rsidRDefault="00141456" w:rsidP="00141456">
      <w:pPr>
        <w:spacing w:after="0" w:line="240" w:lineRule="auto"/>
        <w:rPr>
          <w:b/>
          <w:sz w:val="26"/>
          <w:szCs w:val="26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Diploma almak günü gelmişse zamandan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Meçhule giden bir öğrenci ayrılır bu okuldan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Hiçbir kederi yokmuş gibi sessizce alır yol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Sallanmaz o gidişte ne mendil ne de bir kol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Geride kalanlar bu gidişten elemli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Mezun olma gününü bekler gözleri nemli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Biçare gönüller ne giden son öğrencidir bu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Ne de hicranlı lisemin son mezuniyetidir bu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Okulda kantinci ve nöbetçi nafile bekler</w:t>
      </w:r>
    </w:p>
    <w:p w:rsidR="00141456" w:rsidRPr="00391844" w:rsidRDefault="00141456" w:rsidP="00141456">
      <w:pPr>
        <w:shd w:val="clear" w:color="auto" w:fill="FFFFFF"/>
        <w:spacing w:after="0" w:line="240" w:lineRule="auto"/>
        <w:ind w:right="57"/>
        <w:jc w:val="both"/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</w:pPr>
      <w:r w:rsidRPr="00391844">
        <w:rPr>
          <w:rFonts w:ascii="MyriadPro" w:eastAsia="Times New Roman" w:hAnsi="MyriadPro" w:cs="Times New Roman"/>
          <w:color w:val="212529"/>
          <w:sz w:val="26"/>
          <w:szCs w:val="26"/>
          <w:lang w:val="tr-TR" w:eastAsia="tr-TR"/>
        </w:rPr>
        <w:t>Bilmez ki mezun olan öğrenciler bir daha dönmeyecekler</w:t>
      </w:r>
    </w:p>
    <w:p w:rsidR="00141456" w:rsidRPr="00391844" w:rsidRDefault="00141456" w:rsidP="00D803D5">
      <w:pPr>
        <w:spacing w:after="0" w:line="240" w:lineRule="auto"/>
        <w:rPr>
          <w:sz w:val="26"/>
          <w:szCs w:val="26"/>
        </w:rPr>
      </w:pPr>
    </w:p>
    <w:p w:rsidR="00EA7516" w:rsidRDefault="00EA7516" w:rsidP="00D803D5">
      <w:pPr>
        <w:spacing w:after="0" w:line="240" w:lineRule="auto"/>
        <w:rPr>
          <w:b/>
          <w:sz w:val="26"/>
          <w:szCs w:val="26"/>
        </w:rPr>
      </w:pPr>
    </w:p>
    <w:p w:rsidR="00EA7516" w:rsidRDefault="00EA7516" w:rsidP="00D803D5">
      <w:pPr>
        <w:spacing w:after="0" w:line="240" w:lineRule="auto"/>
        <w:rPr>
          <w:b/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141456" w:rsidRPr="00391844" w:rsidRDefault="007E16CC" w:rsidP="0055677A">
      <w:pPr>
        <w:spacing w:after="0" w:line="240" w:lineRule="auto"/>
        <w:jc w:val="both"/>
        <w:rPr>
          <w:sz w:val="26"/>
          <w:szCs w:val="26"/>
        </w:rPr>
      </w:pPr>
      <w:proofErr w:type="gramStart"/>
      <w:r w:rsidRPr="00391844">
        <w:rPr>
          <w:sz w:val="26"/>
          <w:szCs w:val="26"/>
        </w:rPr>
        <w:t xml:space="preserve">Ve </w:t>
      </w:r>
      <w:proofErr w:type="spellStart"/>
      <w:r w:rsidRPr="00391844">
        <w:rPr>
          <w:sz w:val="26"/>
          <w:szCs w:val="26"/>
        </w:rPr>
        <w:t>sırada</w:t>
      </w:r>
      <w:proofErr w:type="spellEnd"/>
      <w:r w:rsidRPr="00391844">
        <w:rPr>
          <w:sz w:val="26"/>
          <w:szCs w:val="26"/>
        </w:rPr>
        <w:t xml:space="preserve">, </w:t>
      </w:r>
      <w:proofErr w:type="spellStart"/>
      <w:r w:rsidRPr="00391844">
        <w:rPr>
          <w:sz w:val="26"/>
          <w:szCs w:val="26"/>
        </w:rPr>
        <w:t>törenimizin</w:t>
      </w:r>
      <w:proofErr w:type="spellEnd"/>
      <w:r w:rsidRPr="00391844">
        <w:rPr>
          <w:sz w:val="26"/>
          <w:szCs w:val="26"/>
        </w:rPr>
        <w:t xml:space="preserve"> en </w:t>
      </w:r>
      <w:proofErr w:type="spellStart"/>
      <w:r w:rsidRPr="00391844">
        <w:rPr>
          <w:sz w:val="26"/>
          <w:szCs w:val="26"/>
        </w:rPr>
        <w:t>anlamlı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anlarından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biri</w:t>
      </w:r>
      <w:proofErr w:type="spellEnd"/>
      <w:r w:rsidRPr="00391844">
        <w:rPr>
          <w:sz w:val="26"/>
          <w:szCs w:val="26"/>
        </w:rPr>
        <w:t xml:space="preserve"> var.</w:t>
      </w:r>
      <w:r w:rsidR="004923B2"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Şimdi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mezuniyet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diplomalarını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almak</w:t>
      </w:r>
      <w:proofErr w:type="spellEnd"/>
      <w:r w:rsidRPr="00391844">
        <w:rPr>
          <w:sz w:val="26"/>
          <w:szCs w:val="26"/>
        </w:rPr>
        <w:t xml:space="preserve"> üzere öğrencilerimizi sahneye davet ediyoruz.</w:t>
      </w:r>
      <w:proofErr w:type="gramEnd"/>
      <w:r w:rsidRPr="00391844">
        <w:rPr>
          <w:sz w:val="26"/>
          <w:szCs w:val="26"/>
        </w:rPr>
        <w:t xml:space="preserve"> </w:t>
      </w:r>
      <w:proofErr w:type="gramStart"/>
      <w:r w:rsidRPr="00391844">
        <w:rPr>
          <w:sz w:val="26"/>
          <w:szCs w:val="26"/>
        </w:rPr>
        <w:t>Sınıf öğretmenlerimiz eşliğinde, tüm 8.</w:t>
      </w:r>
      <w:proofErr w:type="gramEnd"/>
      <w:r w:rsidRPr="00391844">
        <w:rPr>
          <w:sz w:val="26"/>
          <w:szCs w:val="26"/>
        </w:rPr>
        <w:t xml:space="preserve"> </w:t>
      </w:r>
      <w:proofErr w:type="spellStart"/>
      <w:proofErr w:type="gramStart"/>
      <w:r w:rsidRPr="00391844">
        <w:rPr>
          <w:sz w:val="26"/>
          <w:szCs w:val="26"/>
        </w:rPr>
        <w:t>sınıf</w:t>
      </w:r>
      <w:proofErr w:type="spellEnd"/>
      <w:proofErr w:type="gram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öğrencilerimize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diplomaları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tek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tek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takdim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edilecektir</w:t>
      </w:r>
      <w:proofErr w:type="spellEnd"/>
      <w:r w:rsidRPr="00391844">
        <w:rPr>
          <w:sz w:val="26"/>
          <w:szCs w:val="26"/>
        </w:rPr>
        <w:t>.</w:t>
      </w:r>
      <w:r w:rsidR="004923B2" w:rsidRPr="00391844">
        <w:rPr>
          <w:sz w:val="26"/>
          <w:szCs w:val="26"/>
        </w:rPr>
        <w:t xml:space="preserve"> </w:t>
      </w:r>
      <w:proofErr w:type="gramStart"/>
      <w:r w:rsidR="00141456" w:rsidRPr="00391844">
        <w:rPr>
          <w:sz w:val="26"/>
          <w:szCs w:val="26"/>
        </w:rPr>
        <w:t xml:space="preserve">Geri </w:t>
      </w:r>
      <w:proofErr w:type="spellStart"/>
      <w:r w:rsidR="00141456" w:rsidRPr="00391844">
        <w:rPr>
          <w:sz w:val="26"/>
          <w:szCs w:val="26"/>
        </w:rPr>
        <w:t>sayım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için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beden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eğitimi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öğretmenimiz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b/>
          <w:sz w:val="26"/>
          <w:szCs w:val="26"/>
        </w:rPr>
        <w:t>Hakan</w:t>
      </w:r>
      <w:proofErr w:type="spellEnd"/>
      <w:r w:rsidR="00141456" w:rsidRPr="00391844">
        <w:rPr>
          <w:b/>
          <w:sz w:val="26"/>
          <w:szCs w:val="26"/>
        </w:rPr>
        <w:t xml:space="preserve"> </w:t>
      </w:r>
      <w:proofErr w:type="spellStart"/>
      <w:r w:rsidR="00141456" w:rsidRPr="00391844">
        <w:rPr>
          <w:b/>
          <w:sz w:val="26"/>
          <w:szCs w:val="26"/>
        </w:rPr>
        <w:t>Tosun’u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sahneye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davet</w:t>
      </w:r>
      <w:proofErr w:type="spellEnd"/>
      <w:r w:rsidR="00141456" w:rsidRPr="00391844">
        <w:rPr>
          <w:sz w:val="26"/>
          <w:szCs w:val="26"/>
        </w:rPr>
        <w:t xml:space="preserve"> </w:t>
      </w:r>
      <w:proofErr w:type="spellStart"/>
      <w:r w:rsidR="00141456" w:rsidRPr="00391844">
        <w:rPr>
          <w:sz w:val="26"/>
          <w:szCs w:val="26"/>
        </w:rPr>
        <w:t>ediyorum</w:t>
      </w:r>
      <w:proofErr w:type="spellEnd"/>
      <w:r w:rsidR="00141456" w:rsidRPr="00391844">
        <w:rPr>
          <w:sz w:val="26"/>
          <w:szCs w:val="26"/>
        </w:rPr>
        <w:t>.</w:t>
      </w:r>
      <w:proofErr w:type="gramEnd"/>
    </w:p>
    <w:p w:rsidR="00D803D5" w:rsidRPr="00391844" w:rsidRDefault="00D803D5" w:rsidP="00D803D5">
      <w:pPr>
        <w:spacing w:after="0" w:line="240" w:lineRule="auto"/>
        <w:rPr>
          <w:sz w:val="26"/>
          <w:szCs w:val="26"/>
        </w:rPr>
      </w:pP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MURAT:</w:t>
      </w:r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Diplomalarını </w:t>
      </w:r>
      <w:proofErr w:type="gramStart"/>
      <w:r w:rsidRPr="00391844">
        <w:rPr>
          <w:sz w:val="26"/>
          <w:szCs w:val="26"/>
        </w:rPr>
        <w:t>alan</w:t>
      </w:r>
      <w:proofErr w:type="gramEnd"/>
      <w:r w:rsidRPr="00391844">
        <w:rPr>
          <w:sz w:val="26"/>
          <w:szCs w:val="26"/>
        </w:rPr>
        <w:t xml:space="preserve"> tüm öğrencilerimizi tebrik ediyor, gelecekteki eğitim hayatlarında başarılar diliyoruz.</w:t>
      </w:r>
    </w:p>
    <w:p w:rsidR="000B014A" w:rsidRPr="00391844" w:rsidRDefault="007E16CC" w:rsidP="00D803D5">
      <w:pPr>
        <w:spacing w:after="0" w:line="240" w:lineRule="auto"/>
        <w:rPr>
          <w:b/>
          <w:sz w:val="26"/>
          <w:szCs w:val="26"/>
        </w:rPr>
      </w:pPr>
      <w:r w:rsidRPr="00391844">
        <w:rPr>
          <w:b/>
          <w:sz w:val="26"/>
          <w:szCs w:val="26"/>
        </w:rPr>
        <w:t>ZÜBEYDE:</w:t>
      </w:r>
    </w:p>
    <w:p w:rsidR="000B014A" w:rsidRPr="00391844" w:rsidRDefault="007E16CC" w:rsidP="00D803D5">
      <w:pPr>
        <w:spacing w:after="0" w:line="240" w:lineRule="auto"/>
        <w:rPr>
          <w:sz w:val="26"/>
          <w:szCs w:val="26"/>
        </w:rPr>
      </w:pPr>
      <w:proofErr w:type="gramStart"/>
      <w:r w:rsidRPr="00391844">
        <w:rPr>
          <w:sz w:val="26"/>
          <w:szCs w:val="26"/>
        </w:rPr>
        <w:t>Bu güzel günde bizlerle olduğunuz için teşekkür ederiz.</w:t>
      </w:r>
      <w:proofErr w:type="gramEnd"/>
      <w:r w:rsidRPr="00391844">
        <w:rPr>
          <w:sz w:val="26"/>
          <w:szCs w:val="26"/>
        </w:rPr>
        <w:t xml:space="preserve"> </w:t>
      </w:r>
      <w:proofErr w:type="gramStart"/>
      <w:r w:rsidRPr="00391844">
        <w:rPr>
          <w:sz w:val="26"/>
          <w:szCs w:val="26"/>
        </w:rPr>
        <w:t>2024-2025 Eğitim Öğretim Yılı 8.</w:t>
      </w:r>
      <w:proofErr w:type="gramEnd"/>
      <w:r w:rsidRPr="00391844">
        <w:rPr>
          <w:sz w:val="26"/>
          <w:szCs w:val="26"/>
        </w:rPr>
        <w:t xml:space="preserve"> </w:t>
      </w:r>
      <w:proofErr w:type="gramStart"/>
      <w:r w:rsidRPr="00391844">
        <w:rPr>
          <w:sz w:val="26"/>
          <w:szCs w:val="26"/>
        </w:rPr>
        <w:t>Sınıf Mezuniyet Töreni burada sona ermiştir.</w:t>
      </w:r>
      <w:proofErr w:type="gramEnd"/>
      <w:r w:rsidRPr="00391844">
        <w:rPr>
          <w:sz w:val="26"/>
          <w:szCs w:val="26"/>
        </w:rPr>
        <w:t xml:space="preserve"> </w:t>
      </w:r>
    </w:p>
    <w:p w:rsidR="00141456" w:rsidRPr="00391844" w:rsidRDefault="00141456" w:rsidP="00D803D5">
      <w:pPr>
        <w:spacing w:after="0" w:line="240" w:lineRule="auto"/>
        <w:rPr>
          <w:sz w:val="26"/>
          <w:szCs w:val="26"/>
        </w:rPr>
      </w:pPr>
    </w:p>
    <w:p w:rsidR="003D74D1" w:rsidRPr="00391844" w:rsidRDefault="003D74D1" w:rsidP="00141456">
      <w:pPr>
        <w:spacing w:after="0" w:line="240" w:lineRule="auto"/>
        <w:rPr>
          <w:b/>
          <w:sz w:val="26"/>
          <w:szCs w:val="26"/>
        </w:rPr>
      </w:pPr>
      <w:proofErr w:type="spellStart"/>
      <w:r w:rsidRPr="00391844">
        <w:rPr>
          <w:b/>
          <w:sz w:val="26"/>
          <w:szCs w:val="26"/>
        </w:rPr>
        <w:t>Sınıf</w:t>
      </w:r>
      <w:proofErr w:type="spellEnd"/>
      <w:r w:rsidRPr="00391844">
        <w:rPr>
          <w:b/>
          <w:sz w:val="26"/>
          <w:szCs w:val="26"/>
        </w:rPr>
        <w:t xml:space="preserve"> </w:t>
      </w:r>
      <w:proofErr w:type="spellStart"/>
      <w:r w:rsidR="00EA7516">
        <w:rPr>
          <w:b/>
          <w:sz w:val="26"/>
          <w:szCs w:val="26"/>
        </w:rPr>
        <w:t>Rehber</w:t>
      </w:r>
      <w:proofErr w:type="spellEnd"/>
      <w:r w:rsidR="00EA7516">
        <w:rPr>
          <w:b/>
          <w:sz w:val="26"/>
          <w:szCs w:val="26"/>
        </w:rPr>
        <w:t xml:space="preserve"> </w:t>
      </w:r>
      <w:proofErr w:type="spellStart"/>
      <w:r w:rsidRPr="00391844">
        <w:rPr>
          <w:b/>
          <w:sz w:val="26"/>
          <w:szCs w:val="26"/>
        </w:rPr>
        <w:t>Öğretmenleri</w:t>
      </w:r>
      <w:proofErr w:type="spellEnd"/>
    </w:p>
    <w:p w:rsidR="00141456" w:rsidRPr="00391844" w:rsidRDefault="00141456" w:rsidP="00141456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8A – Tuba </w:t>
      </w:r>
      <w:proofErr w:type="spellStart"/>
      <w:r w:rsidRPr="00391844">
        <w:rPr>
          <w:sz w:val="26"/>
          <w:szCs w:val="26"/>
        </w:rPr>
        <w:t>Derman</w:t>
      </w:r>
      <w:proofErr w:type="spellEnd"/>
    </w:p>
    <w:p w:rsidR="00141456" w:rsidRPr="00391844" w:rsidRDefault="00141456" w:rsidP="00141456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8B – </w:t>
      </w:r>
      <w:proofErr w:type="spellStart"/>
      <w:r w:rsidRPr="00391844">
        <w:rPr>
          <w:sz w:val="26"/>
          <w:szCs w:val="26"/>
        </w:rPr>
        <w:t>Merve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Ceylan</w:t>
      </w:r>
      <w:proofErr w:type="spellEnd"/>
    </w:p>
    <w:p w:rsidR="00141456" w:rsidRPr="00391844" w:rsidRDefault="00141456" w:rsidP="00141456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8C – </w:t>
      </w:r>
      <w:proofErr w:type="spellStart"/>
      <w:r w:rsidRPr="00391844">
        <w:rPr>
          <w:sz w:val="26"/>
          <w:szCs w:val="26"/>
        </w:rPr>
        <w:t>Şükrü</w:t>
      </w:r>
      <w:proofErr w:type="spellEnd"/>
      <w:r w:rsidRPr="00391844">
        <w:rPr>
          <w:sz w:val="26"/>
          <w:szCs w:val="26"/>
        </w:rPr>
        <w:t xml:space="preserve"> Oral</w:t>
      </w:r>
    </w:p>
    <w:p w:rsidR="00141456" w:rsidRPr="00391844" w:rsidRDefault="00141456" w:rsidP="00141456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8D – </w:t>
      </w:r>
      <w:proofErr w:type="spellStart"/>
      <w:r w:rsidRPr="00391844">
        <w:rPr>
          <w:sz w:val="26"/>
          <w:szCs w:val="26"/>
        </w:rPr>
        <w:t>Tülin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Demirtaş</w:t>
      </w:r>
      <w:proofErr w:type="spellEnd"/>
    </w:p>
    <w:p w:rsidR="00141456" w:rsidRPr="00391844" w:rsidRDefault="00141456" w:rsidP="00141456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8E – </w:t>
      </w:r>
      <w:proofErr w:type="spellStart"/>
      <w:r w:rsidRPr="00391844">
        <w:rPr>
          <w:sz w:val="26"/>
          <w:szCs w:val="26"/>
        </w:rPr>
        <w:t>Hakan</w:t>
      </w:r>
      <w:proofErr w:type="spellEnd"/>
      <w:r w:rsidRPr="00391844">
        <w:rPr>
          <w:sz w:val="26"/>
          <w:szCs w:val="26"/>
        </w:rPr>
        <w:t xml:space="preserve"> </w:t>
      </w:r>
      <w:proofErr w:type="spellStart"/>
      <w:r w:rsidRPr="00391844">
        <w:rPr>
          <w:sz w:val="26"/>
          <w:szCs w:val="26"/>
        </w:rPr>
        <w:t>Tosun</w:t>
      </w:r>
      <w:proofErr w:type="spellEnd"/>
    </w:p>
    <w:p w:rsidR="00141456" w:rsidRPr="00391844" w:rsidRDefault="00141456" w:rsidP="00D803D5">
      <w:pPr>
        <w:spacing w:after="0" w:line="240" w:lineRule="auto"/>
        <w:rPr>
          <w:sz w:val="26"/>
          <w:szCs w:val="26"/>
        </w:rPr>
      </w:pPr>
      <w:r w:rsidRPr="00391844">
        <w:rPr>
          <w:sz w:val="26"/>
          <w:szCs w:val="26"/>
        </w:rPr>
        <w:t xml:space="preserve">8F – Ali </w:t>
      </w:r>
      <w:proofErr w:type="spellStart"/>
      <w:r w:rsidRPr="00391844">
        <w:rPr>
          <w:sz w:val="26"/>
          <w:szCs w:val="26"/>
        </w:rPr>
        <w:t>Üzümcü</w:t>
      </w:r>
      <w:proofErr w:type="spellEnd"/>
    </w:p>
    <w:p w:rsidR="007E16CC" w:rsidRPr="00391844" w:rsidRDefault="007E16CC" w:rsidP="00D803D5">
      <w:pPr>
        <w:spacing w:after="0" w:line="240" w:lineRule="auto"/>
        <w:rPr>
          <w:sz w:val="26"/>
          <w:szCs w:val="26"/>
        </w:rPr>
      </w:pPr>
    </w:p>
    <w:sectPr w:rsidR="007E16CC" w:rsidRPr="00391844" w:rsidSect="00141456">
      <w:pgSz w:w="12240" w:h="15840"/>
      <w:pgMar w:top="993" w:right="616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yriad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871DEC"/>
    <w:multiLevelType w:val="hybridMultilevel"/>
    <w:tmpl w:val="BDDC40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79C5"/>
    <w:multiLevelType w:val="hybridMultilevel"/>
    <w:tmpl w:val="F51482AE"/>
    <w:lvl w:ilvl="0" w:tplc="39E44B2A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266A48"/>
    <w:multiLevelType w:val="hybridMultilevel"/>
    <w:tmpl w:val="36581DD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014A"/>
    <w:rsid w:val="00141456"/>
    <w:rsid w:val="0015074B"/>
    <w:rsid w:val="0029639D"/>
    <w:rsid w:val="00326F90"/>
    <w:rsid w:val="00391844"/>
    <w:rsid w:val="003D74D1"/>
    <w:rsid w:val="004923B2"/>
    <w:rsid w:val="004C1935"/>
    <w:rsid w:val="0055677A"/>
    <w:rsid w:val="007E16CC"/>
    <w:rsid w:val="009C2113"/>
    <w:rsid w:val="00AA1D8D"/>
    <w:rsid w:val="00B47730"/>
    <w:rsid w:val="00CB0664"/>
    <w:rsid w:val="00D22410"/>
    <w:rsid w:val="00D50AA0"/>
    <w:rsid w:val="00D803D5"/>
    <w:rsid w:val="00DB004A"/>
    <w:rsid w:val="00E549A8"/>
    <w:rsid w:val="00EA7516"/>
    <w:rsid w:val="00FC693F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4F2A6-6453-4C29-83BF-1A471D27D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Progressive</Company>
  <LinksUpToDate>false</LinksUpToDate>
  <CharactersWithSpaces>5461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Kullanıcısı</cp:lastModifiedBy>
  <cp:revision>2</cp:revision>
  <cp:lastPrinted>2025-05-22T19:12:00Z</cp:lastPrinted>
  <dcterms:created xsi:type="dcterms:W3CDTF">2025-05-22T19:13:00Z</dcterms:created>
  <dcterms:modified xsi:type="dcterms:W3CDTF">2025-05-22T19:13:00Z</dcterms:modified>
</cp:coreProperties>
</file>