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DB8FE" w14:textId="77777777" w:rsidR="00170346" w:rsidRPr="00C665FA" w:rsidRDefault="00000000">
      <w:pPr>
        <w:pStyle w:val="KonuBal"/>
      </w:pPr>
      <w:r w:rsidRPr="00C665FA">
        <w:t>Tiyatro Metni: Geleceğe Mektup</w:t>
      </w:r>
    </w:p>
    <w:p w14:paraId="0353BCA8" w14:textId="77777777" w:rsidR="00170346" w:rsidRPr="00C665FA" w:rsidRDefault="00000000">
      <w:pPr>
        <w:pStyle w:val="Balk1"/>
      </w:pPr>
      <w:r w:rsidRPr="00C665FA">
        <w:t>KARAKTERLER</w:t>
      </w:r>
    </w:p>
    <w:p w14:paraId="3E79191A" w14:textId="77777777" w:rsidR="00170346" w:rsidRPr="00C665FA" w:rsidRDefault="00000000">
      <w:r w:rsidRPr="00C665FA">
        <w:t>- Zeynep: Meraklı, idealist bir öğrenci</w:t>
      </w:r>
    </w:p>
    <w:p w14:paraId="46C4CA65" w14:textId="77777777" w:rsidR="00170346" w:rsidRPr="00C665FA" w:rsidRDefault="00000000">
      <w:r w:rsidRPr="00C665FA">
        <w:t>- Emir: Zeki ve esprili bir öğrenci</w:t>
      </w:r>
    </w:p>
    <w:p w14:paraId="06956E45" w14:textId="77777777" w:rsidR="00170346" w:rsidRPr="00C665FA" w:rsidRDefault="00000000">
      <w:r w:rsidRPr="00C665FA">
        <w:t>- Öğretmen: Bilgili, yol gösterici</w:t>
      </w:r>
    </w:p>
    <w:p w14:paraId="2DB3FDEC" w14:textId="77777777" w:rsidR="00170346" w:rsidRPr="00C665FA" w:rsidRDefault="00000000">
      <w:r w:rsidRPr="00C665FA">
        <w:t>- Atatürk: Tarihten gelen bilge bir karakter olarak temsil edilir</w:t>
      </w:r>
    </w:p>
    <w:p w14:paraId="6D210AB1" w14:textId="77777777" w:rsidR="00170346" w:rsidRPr="00C665FA" w:rsidRDefault="00000000">
      <w:r w:rsidRPr="00C665FA">
        <w:t>- Geçmiş Çocuk: 1920’li yıllardan bir çocuk</w:t>
      </w:r>
    </w:p>
    <w:p w14:paraId="27A41ED7" w14:textId="77777777" w:rsidR="00170346" w:rsidRPr="00C665FA" w:rsidRDefault="00000000">
      <w:r w:rsidRPr="00C665FA">
        <w:t>- Günümüz Çocuğu: Modern çağın temsilcisi</w:t>
      </w:r>
    </w:p>
    <w:p w14:paraId="5E3FDF5E" w14:textId="77777777" w:rsidR="00170346" w:rsidRPr="00C665FA" w:rsidRDefault="00000000">
      <w:r w:rsidRPr="00C665FA">
        <w:t>- Anlatıcı: Olayları bağlayıcı kişi</w:t>
      </w:r>
    </w:p>
    <w:p w14:paraId="5368FB01" w14:textId="77777777" w:rsidR="00170346" w:rsidRPr="00C665FA" w:rsidRDefault="00000000">
      <w:r w:rsidRPr="00C665FA">
        <w:t>- Diğer Öğrenciler: Koroda konuşan ya da şiir okuyan öğrenciler</w:t>
      </w:r>
    </w:p>
    <w:p w14:paraId="7D7237BE" w14:textId="77777777" w:rsidR="00170346" w:rsidRPr="00C665FA" w:rsidRDefault="00000000">
      <w:pPr>
        <w:pStyle w:val="Balk1"/>
      </w:pPr>
      <w:r w:rsidRPr="00C665FA">
        <w:t>SAHNE 1: SINIFTA BAŞLIYOR</w:t>
      </w:r>
    </w:p>
    <w:p w14:paraId="787C283C" w14:textId="784BC017" w:rsidR="00170346" w:rsidRPr="00C665FA" w:rsidRDefault="00000000">
      <w:r w:rsidRPr="00C665FA">
        <w:t>(Öğrenciler sınıfta oturmuş, Öğretmen tahtada “23 Nisan” yazıyor.)</w:t>
      </w:r>
    </w:p>
    <w:p w14:paraId="4E207EBB" w14:textId="77777777" w:rsidR="00170346" w:rsidRPr="00C665FA" w:rsidRDefault="00000000">
      <w:pPr>
        <w:rPr>
          <w:b/>
          <w:bCs/>
        </w:rPr>
      </w:pPr>
      <w:r w:rsidRPr="00C665FA">
        <w:rPr>
          <w:b/>
          <w:bCs/>
        </w:rPr>
        <w:t>Öğretmen:</w:t>
      </w:r>
    </w:p>
    <w:p w14:paraId="61A36338" w14:textId="0D152081" w:rsidR="00170346" w:rsidRPr="00C665FA" w:rsidRDefault="00000000">
      <w:r w:rsidRPr="00C665FA">
        <w:t>Çocuklar, yarın 23 Nisan! Ulusal Egemenlik ve Çocuk Bayramımız. Bugün sizinle çok özel bir yolculuğa çıkacağız…</w:t>
      </w:r>
    </w:p>
    <w:p w14:paraId="542249B6" w14:textId="77777777" w:rsidR="00170346" w:rsidRPr="00C665FA" w:rsidRDefault="00000000">
      <w:pPr>
        <w:rPr>
          <w:b/>
          <w:bCs/>
        </w:rPr>
      </w:pPr>
      <w:r w:rsidRPr="00C665FA">
        <w:rPr>
          <w:b/>
          <w:bCs/>
        </w:rPr>
        <w:t>Zeynep (heyecanla):</w:t>
      </w:r>
    </w:p>
    <w:p w14:paraId="466257D1" w14:textId="7E8CA8EF" w:rsidR="00170346" w:rsidRPr="00C665FA" w:rsidRDefault="00000000">
      <w:r w:rsidRPr="00C665FA">
        <w:t>Yolculuk mu? Nereye gideceğiz öğretmenim?</w:t>
      </w:r>
    </w:p>
    <w:p w14:paraId="45CFD513" w14:textId="77777777" w:rsidR="00170346" w:rsidRPr="00C665FA" w:rsidRDefault="00000000">
      <w:pPr>
        <w:rPr>
          <w:b/>
          <w:bCs/>
        </w:rPr>
      </w:pPr>
      <w:r w:rsidRPr="00C665FA">
        <w:rPr>
          <w:b/>
          <w:bCs/>
        </w:rPr>
        <w:t>Öğretmen (gülümseyerek):</w:t>
      </w:r>
    </w:p>
    <w:p w14:paraId="5ACB65E3" w14:textId="48109D17" w:rsidR="00EC4198" w:rsidRPr="00C665FA" w:rsidRDefault="00000000">
      <w:r w:rsidRPr="00C665FA">
        <w:t>Tarihe… Geçmişe… 1920 yılına!</w:t>
      </w:r>
    </w:p>
    <w:p w14:paraId="00011429" w14:textId="77777777" w:rsidR="00170346" w:rsidRPr="00C665FA" w:rsidRDefault="00000000">
      <w:r w:rsidRPr="00C665FA">
        <w:t>(Işıklar kararır, zaman yolculuğu efekti: bir ses ve ışık gösterisi olur.)</w:t>
      </w:r>
    </w:p>
    <w:p w14:paraId="446F2044" w14:textId="77777777" w:rsidR="00170346" w:rsidRPr="00C665FA" w:rsidRDefault="00000000">
      <w:pPr>
        <w:pStyle w:val="Balk1"/>
      </w:pPr>
      <w:r w:rsidRPr="00C665FA">
        <w:t>SAHNE 2: 1920 YILI – İLK MECLİS ÖNCESİ</w:t>
      </w:r>
    </w:p>
    <w:p w14:paraId="053286A5" w14:textId="043C878C" w:rsidR="00170346" w:rsidRPr="00C665FA" w:rsidRDefault="00000000">
      <w:r w:rsidRPr="00C665FA">
        <w:t>(Zeynep ve Emir sahneye döner, etraflarında eski kıyafetli insanlar.)</w:t>
      </w:r>
    </w:p>
    <w:p w14:paraId="7E641438" w14:textId="1843D743" w:rsidR="00170346" w:rsidRPr="008977FC" w:rsidRDefault="00000000">
      <w:pPr>
        <w:rPr>
          <w:b/>
          <w:bCs/>
        </w:rPr>
      </w:pPr>
      <w:r w:rsidRPr="008977FC">
        <w:rPr>
          <w:b/>
          <w:bCs/>
        </w:rPr>
        <w:t>Geçmiş</w:t>
      </w:r>
      <w:r w:rsidR="008977FC">
        <w:rPr>
          <w:b/>
          <w:bCs/>
        </w:rPr>
        <w:t>teki</w:t>
      </w:r>
      <w:r w:rsidRPr="008977FC">
        <w:rPr>
          <w:b/>
          <w:bCs/>
        </w:rPr>
        <w:t xml:space="preserve"> Çocuk:</w:t>
      </w:r>
    </w:p>
    <w:p w14:paraId="2C195D89" w14:textId="381537EB" w:rsidR="00170346" w:rsidRPr="00C665FA" w:rsidRDefault="00000000">
      <w:r w:rsidRPr="00C665FA">
        <w:t>Hoş geldiniz yabancılar! Siz kimsiniz?</w:t>
      </w:r>
    </w:p>
    <w:p w14:paraId="55C53975" w14:textId="77777777" w:rsidR="00420BF6" w:rsidRDefault="00420BF6">
      <w:pPr>
        <w:rPr>
          <w:b/>
          <w:bCs/>
        </w:rPr>
      </w:pPr>
    </w:p>
    <w:p w14:paraId="642608F7" w14:textId="4972D795" w:rsidR="00170346" w:rsidRPr="008977FC" w:rsidRDefault="00000000">
      <w:pPr>
        <w:rPr>
          <w:b/>
          <w:bCs/>
        </w:rPr>
      </w:pPr>
      <w:r w:rsidRPr="008977FC">
        <w:rPr>
          <w:b/>
          <w:bCs/>
        </w:rPr>
        <w:lastRenderedPageBreak/>
        <w:t>Emir (şaşkın):</w:t>
      </w:r>
    </w:p>
    <w:p w14:paraId="12257474" w14:textId="210F0EFC" w:rsidR="00170346" w:rsidRPr="00C665FA" w:rsidRDefault="00000000">
      <w:r w:rsidRPr="00C665FA">
        <w:t>Biz gelecekten geldik… Türkiye Cumhuriyeti'nden!</w:t>
      </w:r>
    </w:p>
    <w:p w14:paraId="41F1459B" w14:textId="3BB8B56F" w:rsidR="00170346" w:rsidRPr="008977FC" w:rsidRDefault="00000000">
      <w:pPr>
        <w:rPr>
          <w:b/>
          <w:bCs/>
        </w:rPr>
      </w:pPr>
      <w:r w:rsidRPr="008977FC">
        <w:rPr>
          <w:b/>
          <w:bCs/>
        </w:rPr>
        <w:t>Geçmiş</w:t>
      </w:r>
      <w:r w:rsidR="008977FC" w:rsidRPr="008977FC">
        <w:rPr>
          <w:b/>
          <w:bCs/>
        </w:rPr>
        <w:t>teki</w:t>
      </w:r>
      <w:r w:rsidRPr="008977FC">
        <w:rPr>
          <w:b/>
          <w:bCs/>
        </w:rPr>
        <w:t xml:space="preserve"> Çocuk:</w:t>
      </w:r>
    </w:p>
    <w:p w14:paraId="32A89E70" w14:textId="59BEA081" w:rsidR="00170346" w:rsidRPr="00C665FA" w:rsidRDefault="00000000">
      <w:r w:rsidRPr="00C665FA">
        <w:t>Cumhuriyet mi? Meclis açılacak ama savaş var… Her şey çok zor.</w:t>
      </w:r>
    </w:p>
    <w:p w14:paraId="09D2EC22" w14:textId="77777777" w:rsidR="00170346" w:rsidRPr="008977FC" w:rsidRDefault="00000000">
      <w:pPr>
        <w:rPr>
          <w:b/>
          <w:bCs/>
        </w:rPr>
      </w:pPr>
      <w:r w:rsidRPr="008977FC">
        <w:rPr>
          <w:b/>
          <w:bCs/>
        </w:rPr>
        <w:t>Zeynep (duygulanarak):</w:t>
      </w:r>
    </w:p>
    <w:p w14:paraId="174C2550" w14:textId="01204F3B" w:rsidR="00170346" w:rsidRPr="00C665FA" w:rsidRDefault="00000000">
      <w:r w:rsidRPr="00C665FA">
        <w:t>Ama siz başarıyorsunuz… Çünkü Atatürk ve halk birlikte bu ülkeyi kurtarıyor!</w:t>
      </w:r>
    </w:p>
    <w:p w14:paraId="3A537CCE" w14:textId="4F8C4028" w:rsidR="00170346" w:rsidRPr="00C665FA" w:rsidRDefault="00000000">
      <w:r w:rsidRPr="00C665FA">
        <w:t>(Atatürk sahneye girer, ışıklar üzerine düşer.)</w:t>
      </w:r>
    </w:p>
    <w:p w14:paraId="2FE7C43A" w14:textId="77777777" w:rsidR="00170346" w:rsidRPr="008977FC" w:rsidRDefault="00000000">
      <w:pPr>
        <w:rPr>
          <w:b/>
          <w:bCs/>
        </w:rPr>
      </w:pPr>
      <w:r w:rsidRPr="008977FC">
        <w:rPr>
          <w:b/>
          <w:bCs/>
        </w:rPr>
        <w:t>Atatürk (bilgece):</w:t>
      </w:r>
    </w:p>
    <w:p w14:paraId="695FB34B" w14:textId="77777777" w:rsidR="00170346" w:rsidRPr="00C665FA" w:rsidRDefault="00000000">
      <w:r w:rsidRPr="00C665FA">
        <w:t>Egemenlik, kayıtsız şartsız milletindir. Bu meclis, halkın sesidir. Ve bir gün, bu günü çocuklara armağan edeceğim…</w:t>
      </w:r>
    </w:p>
    <w:p w14:paraId="176E365D" w14:textId="77777777" w:rsidR="00170346" w:rsidRPr="00C665FA" w:rsidRDefault="00000000">
      <w:pPr>
        <w:pStyle w:val="Balk1"/>
      </w:pPr>
      <w:r w:rsidRPr="00C665FA">
        <w:t>SAHNE 3: GÜNÜMÜZ – BAYRAM COŞKUSU</w:t>
      </w:r>
    </w:p>
    <w:p w14:paraId="79086EB8" w14:textId="3263D16E" w:rsidR="00170346" w:rsidRPr="00C665FA" w:rsidRDefault="00000000">
      <w:r w:rsidRPr="00C665FA">
        <w:t>(Zaman tekrar değişir, modern sınıfa dönülür. Öğrenciler ellerinde bayraklarla sahnede.)</w:t>
      </w:r>
    </w:p>
    <w:p w14:paraId="538C83CD" w14:textId="77777777" w:rsidR="00170346" w:rsidRPr="00725D07" w:rsidRDefault="00000000">
      <w:pPr>
        <w:rPr>
          <w:b/>
          <w:bCs/>
        </w:rPr>
      </w:pPr>
      <w:r w:rsidRPr="00725D07">
        <w:rPr>
          <w:b/>
          <w:bCs/>
        </w:rPr>
        <w:t>Anlatıcı:</w:t>
      </w:r>
    </w:p>
    <w:p w14:paraId="050FEED3" w14:textId="002623C3" w:rsidR="00170346" w:rsidRPr="00C665FA" w:rsidRDefault="00000000">
      <w:r w:rsidRPr="00C665FA">
        <w:t>Ve işte o gün geldi… 23 Nisan hem özgürlüğün hem de çocukların bayramı oldu. Çünkü bu ülkenin geleceği çocuklardadır.</w:t>
      </w:r>
    </w:p>
    <w:p w14:paraId="4F49C488" w14:textId="77777777" w:rsidR="00170346" w:rsidRPr="00725D07" w:rsidRDefault="00000000">
      <w:pPr>
        <w:rPr>
          <w:b/>
          <w:bCs/>
        </w:rPr>
      </w:pPr>
      <w:r w:rsidRPr="00725D07">
        <w:rPr>
          <w:b/>
          <w:bCs/>
        </w:rPr>
        <w:t>Günümüz Çocuğu:</w:t>
      </w:r>
    </w:p>
    <w:p w14:paraId="57EE3108" w14:textId="52369681" w:rsidR="00170346" w:rsidRPr="00C665FA" w:rsidRDefault="00000000">
      <w:r w:rsidRPr="00C665FA">
        <w:t>Bugün sadece bir tatil değil, sorumluluğumuzu hatırladığımız bir gün!</w:t>
      </w:r>
    </w:p>
    <w:p w14:paraId="67DBE283" w14:textId="77777777" w:rsidR="00170346" w:rsidRPr="00725D07" w:rsidRDefault="00000000">
      <w:pPr>
        <w:rPr>
          <w:b/>
          <w:bCs/>
        </w:rPr>
      </w:pPr>
      <w:r w:rsidRPr="00725D07">
        <w:rPr>
          <w:b/>
          <w:bCs/>
        </w:rPr>
        <w:t>Öğrenciler bir ağızdan:</w:t>
      </w:r>
    </w:p>
    <w:p w14:paraId="2655421A" w14:textId="4E4CF107" w:rsidR="008F3559" w:rsidRDefault="00000000" w:rsidP="001367C5">
      <w:r w:rsidRPr="00C665FA">
        <w:t>Biz bu emaneti sonsuza kadar koruyacağız!</w:t>
      </w:r>
    </w:p>
    <w:p w14:paraId="47E3EC0C" w14:textId="643A2974" w:rsidR="00170346" w:rsidRPr="00C665FA" w:rsidRDefault="00000000">
      <w:pPr>
        <w:pStyle w:val="Balk1"/>
      </w:pPr>
      <w:r w:rsidRPr="00C665FA">
        <w:t>FİNAL: ŞİİR ve KORO</w:t>
      </w:r>
    </w:p>
    <w:p w14:paraId="0DE35C35" w14:textId="77777777" w:rsidR="00170346" w:rsidRPr="00C665FA" w:rsidRDefault="00000000">
      <w:r w:rsidRPr="00C665FA">
        <w:t>(Bir öğrenci kürsüye gelir, Mehmet Akif Ersoy’un bir dizesini okur.)</w:t>
      </w:r>
    </w:p>
    <w:p w14:paraId="66551A8B" w14:textId="77777777" w:rsidR="00170346" w:rsidRPr="00C665FA" w:rsidRDefault="00170346"/>
    <w:p w14:paraId="69E836A9" w14:textId="77777777" w:rsidR="00170346" w:rsidRPr="008F3559" w:rsidRDefault="00000000">
      <w:pPr>
        <w:rPr>
          <w:b/>
          <w:bCs/>
        </w:rPr>
      </w:pPr>
      <w:r w:rsidRPr="008F3559">
        <w:rPr>
          <w:b/>
          <w:bCs/>
        </w:rPr>
        <w:t>Öğrenci (şiirle):</w:t>
      </w:r>
    </w:p>
    <w:p w14:paraId="0916B1D2" w14:textId="2FD595B2" w:rsidR="00170346" w:rsidRPr="00C665FA" w:rsidRDefault="00000000">
      <w:r w:rsidRPr="00C665FA">
        <w:t>“Ey yükselen yeni nesil! İstikbal sizsiniz.”</w:t>
      </w:r>
    </w:p>
    <w:p w14:paraId="46B069B4" w14:textId="77777777" w:rsidR="00170346" w:rsidRPr="00C665FA" w:rsidRDefault="00000000">
      <w:r w:rsidRPr="00C665FA">
        <w:t>(Ardından koro tüm sınıfça birlikte söyler.)</w:t>
      </w:r>
    </w:p>
    <w:p w14:paraId="78D402DE" w14:textId="77777777" w:rsidR="00170346" w:rsidRPr="00C665FA" w:rsidRDefault="00170346"/>
    <w:p w14:paraId="787EEEBD" w14:textId="77777777" w:rsidR="00170346" w:rsidRPr="008F3559" w:rsidRDefault="00000000">
      <w:pPr>
        <w:rPr>
          <w:b/>
          <w:bCs/>
        </w:rPr>
      </w:pPr>
      <w:r w:rsidRPr="008F3559">
        <w:rPr>
          <w:b/>
          <w:bCs/>
        </w:rPr>
        <w:lastRenderedPageBreak/>
        <w:t>Koro:</w:t>
      </w:r>
    </w:p>
    <w:p w14:paraId="3899BEAC" w14:textId="77777777" w:rsidR="00170346" w:rsidRPr="00C665FA" w:rsidRDefault="00000000">
      <w:r w:rsidRPr="00C665FA">
        <w:t>23 Nisan kutlu olsun!</w:t>
      </w:r>
    </w:p>
    <w:p w14:paraId="7D34A99E" w14:textId="77777777" w:rsidR="00170346" w:rsidRPr="00C665FA" w:rsidRDefault="00000000">
      <w:r w:rsidRPr="00C665FA">
        <w:t>Geleceğimiz umut dolsun!</w:t>
      </w:r>
    </w:p>
    <w:p w14:paraId="685C0A22" w14:textId="77777777" w:rsidR="00170346" w:rsidRPr="00C665FA" w:rsidRDefault="00000000">
      <w:r w:rsidRPr="00C665FA">
        <w:t>Atatürk’e sonsuz minnet,</w:t>
      </w:r>
    </w:p>
    <w:p w14:paraId="75B1DBE2" w14:textId="2FDC949F" w:rsidR="00170346" w:rsidRPr="00C665FA" w:rsidRDefault="00000000">
      <w:r w:rsidRPr="00C665FA">
        <w:t>Bu bayram hep bizimle olsun!</w:t>
      </w:r>
    </w:p>
    <w:p w14:paraId="434D557A" w14:textId="77777777" w:rsidR="00170346" w:rsidRPr="00C665FA" w:rsidRDefault="00000000">
      <w:r w:rsidRPr="00C665FA">
        <w:t>(Herkes ellerinde bayraklarla alkışlar eşliğinde eğilerek selam verir.)</w:t>
      </w:r>
    </w:p>
    <w:p w14:paraId="08D50436" w14:textId="77777777" w:rsidR="00170346" w:rsidRPr="00C665FA" w:rsidRDefault="00000000">
      <w:pPr>
        <w:pStyle w:val="Balk1"/>
      </w:pPr>
      <w:r w:rsidRPr="00C665FA">
        <w:t>Notlar:</w:t>
      </w:r>
    </w:p>
    <w:p w14:paraId="6F0F4BC1" w14:textId="77777777" w:rsidR="00170346" w:rsidRPr="00C665FA" w:rsidRDefault="00000000">
      <w:r w:rsidRPr="00C665FA">
        <w:t>- Sahne geçişlerinde müzik ve ışıkla atmosfer yaratılabilir.</w:t>
      </w:r>
    </w:p>
    <w:p w14:paraId="38DA1789" w14:textId="77777777" w:rsidR="00170346" w:rsidRPr="00C665FA" w:rsidRDefault="00000000">
      <w:r w:rsidRPr="00C665FA">
        <w:t>- Öğrencilerin rollerine göre kostümler sade ama dönemi yansıtacak şekilde olabilir.</w:t>
      </w:r>
    </w:p>
    <w:p w14:paraId="21C5B651" w14:textId="77777777" w:rsidR="00170346" w:rsidRDefault="00000000">
      <w:r w:rsidRPr="00C665FA">
        <w:t>- Daha fazla karakter eklenerek sahneye öğrenciler dahil edilebilir.</w:t>
      </w:r>
    </w:p>
    <w:p w14:paraId="6046ADA5" w14:textId="40397419" w:rsidR="005E4AB6" w:rsidRPr="00C665FA" w:rsidRDefault="005E4AB6">
      <w:r>
        <w:rPr>
          <w:noProof/>
        </w:rPr>
        <w:drawing>
          <wp:inline distT="0" distB="0" distL="0" distR="0" wp14:anchorId="6009F3B3" wp14:editId="45410288">
            <wp:extent cx="5486400" cy="2626360"/>
            <wp:effectExtent l="0" t="0" r="0" b="2540"/>
            <wp:docPr id="337922371" name="Resim 1" descr="metin, insan yüzü, kişi, şahıs, giyim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922371" name="Resim 1" descr="metin, insan yüzü, kişi, şahıs, giyim içeren bir resim&#10;&#10;Yapay zeka tarafından oluşturulan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62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4AB6" w:rsidRPr="00C665F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27182066">
    <w:abstractNumId w:val="8"/>
  </w:num>
  <w:num w:numId="2" w16cid:durableId="2034383132">
    <w:abstractNumId w:val="6"/>
  </w:num>
  <w:num w:numId="3" w16cid:durableId="686057316">
    <w:abstractNumId w:val="5"/>
  </w:num>
  <w:num w:numId="4" w16cid:durableId="991719333">
    <w:abstractNumId w:val="4"/>
  </w:num>
  <w:num w:numId="5" w16cid:durableId="1561399445">
    <w:abstractNumId w:val="7"/>
  </w:num>
  <w:num w:numId="6" w16cid:durableId="199636233">
    <w:abstractNumId w:val="3"/>
  </w:num>
  <w:num w:numId="7" w16cid:durableId="362708429">
    <w:abstractNumId w:val="2"/>
  </w:num>
  <w:num w:numId="8" w16cid:durableId="1340541102">
    <w:abstractNumId w:val="1"/>
  </w:num>
  <w:num w:numId="9" w16cid:durableId="646589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F6527"/>
    <w:rsid w:val="001367C5"/>
    <w:rsid w:val="0015074B"/>
    <w:rsid w:val="00170346"/>
    <w:rsid w:val="001C0D26"/>
    <w:rsid w:val="0029639D"/>
    <w:rsid w:val="00326F90"/>
    <w:rsid w:val="00420BF6"/>
    <w:rsid w:val="005E4AB6"/>
    <w:rsid w:val="00725D07"/>
    <w:rsid w:val="008977FC"/>
    <w:rsid w:val="008F3559"/>
    <w:rsid w:val="009E629A"/>
    <w:rsid w:val="00AA1D8D"/>
    <w:rsid w:val="00B00023"/>
    <w:rsid w:val="00B47730"/>
    <w:rsid w:val="00B6745C"/>
    <w:rsid w:val="00B74DA6"/>
    <w:rsid w:val="00C665FA"/>
    <w:rsid w:val="00CB0664"/>
    <w:rsid w:val="00D0407F"/>
    <w:rsid w:val="00D07952"/>
    <w:rsid w:val="00EC419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65F6310"/>
  <w14:defaultImageDpi w14:val="300"/>
  <w15:docId w15:val="{53DD8E45-B629-4031-8337-FD0F0776F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Büşra Tahiroğlu</cp:lastModifiedBy>
  <cp:revision>15</cp:revision>
  <dcterms:created xsi:type="dcterms:W3CDTF">2013-12-23T23:15:00Z</dcterms:created>
  <dcterms:modified xsi:type="dcterms:W3CDTF">2025-04-06T11:22:00Z</dcterms:modified>
  <cp:category/>
</cp:coreProperties>
</file>