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02CC" w14:textId="77777777" w:rsidR="007D279F" w:rsidRDefault="00000000">
      <w:pPr>
        <w:pStyle w:val="KonuBal"/>
      </w:pPr>
      <w:r>
        <w:t>23 Nisan - Öğretmen Konuşması</w:t>
      </w:r>
    </w:p>
    <w:p w14:paraId="158FFDB7" w14:textId="77777777" w:rsidR="007D279F" w:rsidRDefault="00000000">
      <w:r>
        <w:t>Saygıdeğer meslektaşlarım, sevgili öğrencilerim, değerli veliler,</w:t>
      </w:r>
    </w:p>
    <w:p w14:paraId="50051DE6" w14:textId="26E65A3D" w:rsidR="007D279F" w:rsidRDefault="00000000">
      <w:r>
        <w:t>Bugün burada, bağımsızlığımızın simgesi olan Türkiye Büyük Millet Meclisinin açılışının yıl dönümünü ve Ulu Önder Mustafa Kemal Atatürk’ün bu kutlu günü çocuklara armağan ettiği 23 Nisan Ulusal Egemenlik ve Çocuk Bayramı’nı büyük bir coşku ve gururla kutlamak için toplandık.</w:t>
      </w:r>
    </w:p>
    <w:p w14:paraId="6F58DC87" w14:textId="77777777" w:rsidR="007D279F" w:rsidRDefault="00000000">
      <w:r>
        <w:t>23 Nisan 1920, milletimizin kendi kaderini eline aldığı, egemenliğin halka geçtiği tarihi bir dönüm noktasıdır. Atatürk, bu önemli günü sadece bir devletin kuruluşu olarak değil, aynı zamanda geleceğin teminatı olan çocuklara duyduğu güvenin bir göstergesi olarak değerlendirmiştir.</w:t>
      </w:r>
    </w:p>
    <w:p w14:paraId="3F1112A4" w14:textId="77777777" w:rsidR="007D279F" w:rsidRDefault="00000000">
      <w:r>
        <w:t>“Egemenlik, kayıtsız şartsız milletindir.” diyen Atatürk, bu anlayışla sadece bir meclis değil, bir milletin umudunu ve geleceğini inşa etmiştir. Ve bu geleceğin temel taşları, bugün burada yanımızda olan sevgili öğrencilerimizdir.</w:t>
      </w:r>
    </w:p>
    <w:p w14:paraId="0D04F120" w14:textId="6E208D61" w:rsidR="007D279F" w:rsidRDefault="00000000">
      <w:r>
        <w:t xml:space="preserve">Sevgili çocuklar,  </w:t>
      </w:r>
      <w:r>
        <w:br/>
        <w:t>Sizler birer umut çiçeğisiniz. Aydınlık yarınlara doğru yürürken biz öğretmenlerin en büyük sorumluluğu; sizleri bilgiyle, sevgiyle ve vatan sevgisiyle donatmaktır. 23 Nisan, aynı zamanda bizlere bu sorumluluğumuzu hatırlatan, geleceğe olan inancımızı tazeleyen bir gündür.</w:t>
      </w:r>
    </w:p>
    <w:p w14:paraId="11A32069" w14:textId="77777777" w:rsidR="007D279F" w:rsidRDefault="00000000">
      <w:r>
        <w:t>Bu güzel bayram, sadece ülkemizde değil, tüm dünyada barışın, kardeşliğin ve dostluğun simgesi olmuştur. Sizlerin gülüşüyle dünyamız güzelleşiyor, sizlerin heyecanıyla yarınlar umutla doluyor.</w:t>
      </w:r>
    </w:p>
    <w:p w14:paraId="3A1F1012" w14:textId="77777777" w:rsidR="007D279F" w:rsidRDefault="00000000">
      <w:r>
        <w:t>Başta Gazi Mustafa Kemal Atatürk olmak üzere, bu vatanı bizlere emanet eden tüm kahramanlarımızı rahmet, minnet ve saygıyla anıyorum. Hepinizin 23 Nisan Ulusal Egemenlik ve Çocuk Bayramı kutlu olsun.</w:t>
      </w:r>
    </w:p>
    <w:p w14:paraId="54B857A8" w14:textId="77777777" w:rsidR="007D279F" w:rsidRDefault="00000000">
      <w:r>
        <w:t xml:space="preserve">Yaşasın bağımsızlık!  </w:t>
      </w:r>
      <w:r>
        <w:br/>
        <w:t xml:space="preserve">Yaşasın Cumhuriyet!  </w:t>
      </w:r>
      <w:r>
        <w:br/>
        <w:t>Yaşasın çocuklar!</w:t>
      </w:r>
    </w:p>
    <w:p w14:paraId="3F07AF0F" w14:textId="77777777" w:rsidR="007D279F" w:rsidRDefault="00000000">
      <w:r>
        <w:t>Teşekkür ederim.</w:t>
      </w:r>
    </w:p>
    <w:sectPr w:rsidR="007D27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54094804">
    <w:abstractNumId w:val="8"/>
  </w:num>
  <w:num w:numId="2" w16cid:durableId="492916561">
    <w:abstractNumId w:val="6"/>
  </w:num>
  <w:num w:numId="3" w16cid:durableId="1776292219">
    <w:abstractNumId w:val="5"/>
  </w:num>
  <w:num w:numId="4" w16cid:durableId="276260814">
    <w:abstractNumId w:val="4"/>
  </w:num>
  <w:num w:numId="5" w16cid:durableId="326907970">
    <w:abstractNumId w:val="7"/>
  </w:num>
  <w:num w:numId="6" w16cid:durableId="1680156424">
    <w:abstractNumId w:val="3"/>
  </w:num>
  <w:num w:numId="7" w16cid:durableId="1722751853">
    <w:abstractNumId w:val="2"/>
  </w:num>
  <w:num w:numId="8" w16cid:durableId="1618951902">
    <w:abstractNumId w:val="1"/>
  </w:num>
  <w:num w:numId="9" w16cid:durableId="64640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596A"/>
    <w:rsid w:val="007D279F"/>
    <w:rsid w:val="00AA1D8D"/>
    <w:rsid w:val="00B47730"/>
    <w:rsid w:val="00CB0664"/>
    <w:rsid w:val="00D72B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A43FB3"/>
  <w14:defaultImageDpi w14:val="300"/>
  <w15:docId w15:val="{901B8CAD-A017-4F3A-846A-00DE774F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Büşra Tahiroğlu</cp:lastModifiedBy>
  <cp:revision>2</cp:revision>
  <dcterms:created xsi:type="dcterms:W3CDTF">2013-12-23T23:15:00Z</dcterms:created>
  <dcterms:modified xsi:type="dcterms:W3CDTF">2025-04-06T11:08:00Z</dcterms:modified>
  <cp:category/>
</cp:coreProperties>
</file>