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1BDF" w14:textId="538D0465" w:rsidR="00535EB7" w:rsidRPr="0087568E" w:rsidRDefault="00535EB7">
      <w:pPr>
        <w:rPr>
          <w:rFonts w:asciiTheme="majorHAnsi" w:hAnsiTheme="majorHAnsi" w:cstheme="majorHAnsi"/>
          <w:i/>
          <w:sz w:val="24"/>
          <w:szCs w:val="24"/>
        </w:rPr>
      </w:pPr>
      <w:r w:rsidRPr="0087568E">
        <w:rPr>
          <w:rFonts w:asciiTheme="majorHAnsi" w:hAnsiTheme="majorHAnsi" w:cstheme="maj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ED5FB" wp14:editId="7539E984">
                <wp:simplePos x="0" y="0"/>
                <wp:positionH relativeFrom="column">
                  <wp:posOffset>-446224</wp:posOffset>
                </wp:positionH>
                <wp:positionV relativeFrom="paragraph">
                  <wp:posOffset>-678996</wp:posOffset>
                </wp:positionV>
                <wp:extent cx="6645729" cy="696685"/>
                <wp:effectExtent l="0" t="0" r="22225" b="27305"/>
                <wp:wrapNone/>
                <wp:docPr id="136104573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729" cy="696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75BB8F" w14:textId="77777777" w:rsidR="000F3072" w:rsidRPr="000F3072" w:rsidRDefault="000F3072" w:rsidP="000F3072">
                            <w:pPr>
                              <w:pStyle w:val="KonuBal"/>
                              <w:rPr>
                                <w:rFonts w:cstheme="majorHAnsi"/>
                                <w:sz w:val="40"/>
                                <w:szCs w:val="40"/>
                              </w:rPr>
                            </w:pPr>
                            <w:r w:rsidRPr="000F3072">
                              <w:rPr>
                                <w:rFonts w:cstheme="majorHAnsi"/>
                                <w:sz w:val="40"/>
                                <w:szCs w:val="40"/>
                              </w:rPr>
                              <w:t>23 Nisan Ulusal Egemenlik ve Çocuk Bayramı Tören Programı</w:t>
                            </w:r>
                          </w:p>
                          <w:p w14:paraId="5DD3F770" w14:textId="77777777" w:rsidR="000F3072" w:rsidRPr="000F3072" w:rsidRDefault="000F3072">
                            <w:pPr>
                              <w:rPr>
                                <w:rFonts w:asciiTheme="majorHAnsi" w:hAnsiTheme="majorHAnsi" w:cstheme="majorHAnsi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ED5FB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35.15pt;margin-top:-53.45pt;width:523.3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" fillcolor="white [3201]" strokecolor="white [3212]" strokeweight=".5pt">
                <v:textbox>
                  <w:txbxContent>
                    <w:p w14:paraId="2175BB8F" w14:textId="77777777" w:rsidR="000F3072" w:rsidRPr="000F3072" w:rsidRDefault="000F3072" w:rsidP="000F3072">
                      <w:pPr>
                        <w:pStyle w:val="KonuBal"/>
                        <w:rPr>
                          <w:rFonts w:cstheme="majorHAnsi"/>
                          <w:sz w:val="40"/>
                          <w:szCs w:val="40"/>
                        </w:rPr>
                      </w:pPr>
                      <w:r w:rsidRPr="000F3072">
                        <w:rPr>
                          <w:rFonts w:cstheme="majorHAnsi"/>
                          <w:sz w:val="40"/>
                          <w:szCs w:val="40"/>
                        </w:rPr>
                        <w:t>23 Nisan Ulusal Egemenlik ve Çocuk Bayramı Tören Programı</w:t>
                      </w:r>
                    </w:p>
                    <w:p w14:paraId="5DD3F770" w14:textId="77777777" w:rsidR="000F3072" w:rsidRPr="000F3072" w:rsidRDefault="000F3072">
                      <w:pPr>
                        <w:rPr>
                          <w:rFonts w:asciiTheme="majorHAnsi" w:hAnsiTheme="majorHAnsi" w:cstheme="majorHAnsi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781F5B" w14:textId="2938E9F1" w:rsidR="00535EB7" w:rsidRPr="0087568E" w:rsidRDefault="00535EB7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t>Sunucu:</w:t>
      </w:r>
    </w:p>
    <w:p w14:paraId="48EE4B7F" w14:textId="3495027B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i/>
          <w:sz w:val="24"/>
          <w:szCs w:val="24"/>
        </w:rPr>
        <w:t>"Bugün 23 Nisan, neşe doluyor insan,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Gözlerimde ışık var, içimde sonsuz zaman.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Küçük eller büyüyor, umutla dolu yarın,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Atatürk armağanı bu en güzel bayramın."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– Behçet Kemal Çağlar</w:t>
      </w:r>
    </w:p>
    <w:p w14:paraId="78D333AB" w14:textId="12F2615D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>Saygıdeğer Müdürümüz, Değerli Öğretmenlerimiz, Kıymetli Veliler ve Sevgili Öğrenciler;</w:t>
      </w:r>
      <w:r w:rsidR="000F3072" w:rsidRPr="0087568E">
        <w:rPr>
          <w:rFonts w:asciiTheme="majorHAnsi" w:hAnsiTheme="majorHAnsi" w:cstheme="majorHAnsi"/>
          <w:sz w:val="24"/>
          <w:szCs w:val="24"/>
        </w:rPr>
        <w:t xml:space="preserve"> </w:t>
      </w:r>
      <w:r w:rsidR="00275847" w:rsidRPr="0087568E">
        <w:rPr>
          <w:rFonts w:asciiTheme="majorHAnsi" w:hAnsiTheme="majorHAnsi" w:cstheme="majorHAnsi"/>
          <w:sz w:val="24"/>
          <w:szCs w:val="24"/>
        </w:rPr>
        <w:t>Bugün, Türkiye Büyük Millet Meclisi’nin açıldığı, Gazi Mustafa Kemal Atatürk’ün bu anlamlı günü biz çocuklara armağan ettiği 23 Nisan Ulusal Egemenlik ve Çocuk Bayramı’nın</w:t>
      </w:r>
      <w:r w:rsidR="000F3072" w:rsidRPr="0087568E">
        <w:rPr>
          <w:rFonts w:asciiTheme="majorHAnsi" w:hAnsiTheme="majorHAnsi" w:cstheme="majorHAnsi"/>
          <w:sz w:val="24"/>
          <w:szCs w:val="24"/>
        </w:rPr>
        <w:t>…………..</w:t>
      </w:r>
      <w:r w:rsidRPr="0087568E">
        <w:rPr>
          <w:rFonts w:asciiTheme="majorHAnsi" w:hAnsiTheme="majorHAnsi" w:cstheme="majorHAnsi"/>
          <w:sz w:val="24"/>
          <w:szCs w:val="24"/>
        </w:rPr>
        <w:t>. yılını coşkuyla kutlamak üzere düzenlenen törenimize hoş geldiniz.</w:t>
      </w:r>
      <w:r w:rsidRPr="0087568E">
        <w:rPr>
          <w:rFonts w:asciiTheme="majorHAnsi" w:hAnsiTheme="majorHAnsi" w:cstheme="majorHAnsi"/>
          <w:sz w:val="24"/>
          <w:szCs w:val="24"/>
        </w:rPr>
        <w:br/>
      </w:r>
    </w:p>
    <w:p w14:paraId="59721843" w14:textId="77777777" w:rsidR="00510222" w:rsidRPr="0087568E" w:rsidRDefault="00000000" w:rsidP="00EF4A8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b/>
          <w:sz w:val="24"/>
          <w:szCs w:val="24"/>
        </w:rPr>
        <w:t>Program akışı:</w:t>
      </w:r>
    </w:p>
    <w:p w14:paraId="5A4C1A9E" w14:textId="77777777" w:rsidR="00EF4A86" w:rsidRPr="0087568E" w:rsidRDefault="00000000" w:rsidP="00EF4A8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>1. Saygı Duruşu ve İstiklal Marşı</w:t>
      </w:r>
      <w:r w:rsidRPr="0087568E">
        <w:rPr>
          <w:rFonts w:asciiTheme="majorHAnsi" w:hAnsiTheme="majorHAnsi" w:cstheme="majorHAnsi"/>
          <w:sz w:val="24"/>
          <w:szCs w:val="24"/>
        </w:rPr>
        <w:br/>
        <w:t xml:space="preserve">2. Okul Müdürümüzün </w:t>
      </w:r>
      <w:r w:rsidR="00445FFF" w:rsidRPr="0087568E">
        <w:rPr>
          <w:rFonts w:asciiTheme="majorHAnsi" w:hAnsiTheme="majorHAnsi" w:cstheme="majorHAnsi"/>
          <w:sz w:val="24"/>
          <w:szCs w:val="24"/>
        </w:rPr>
        <w:t xml:space="preserve">Günün Anlam ve Önemini Belirten </w:t>
      </w:r>
      <w:r w:rsidRPr="0087568E">
        <w:rPr>
          <w:rFonts w:asciiTheme="majorHAnsi" w:hAnsiTheme="majorHAnsi" w:cstheme="majorHAnsi"/>
          <w:sz w:val="24"/>
          <w:szCs w:val="24"/>
        </w:rPr>
        <w:t>Konuşması</w:t>
      </w:r>
      <w:r w:rsidRPr="0087568E">
        <w:rPr>
          <w:rFonts w:asciiTheme="majorHAnsi" w:hAnsiTheme="majorHAnsi" w:cstheme="majorHAnsi"/>
          <w:sz w:val="24"/>
          <w:szCs w:val="24"/>
        </w:rPr>
        <w:br/>
        <w:t>3. 23 Nisan Temalı Şiir</w:t>
      </w:r>
      <w:r w:rsidR="00445FFF" w:rsidRPr="0087568E">
        <w:rPr>
          <w:rFonts w:asciiTheme="majorHAnsi" w:hAnsiTheme="majorHAnsi" w:cstheme="majorHAnsi"/>
          <w:sz w:val="24"/>
          <w:szCs w:val="24"/>
        </w:rPr>
        <w:t>ler</w:t>
      </w:r>
      <w:r w:rsidRPr="0087568E">
        <w:rPr>
          <w:rFonts w:asciiTheme="majorHAnsi" w:hAnsiTheme="majorHAnsi" w:cstheme="majorHAnsi"/>
          <w:sz w:val="24"/>
          <w:szCs w:val="24"/>
        </w:rPr>
        <w:br/>
        <w:t>4. Tiyatro Gösterisi</w:t>
      </w:r>
      <w:r w:rsidRPr="0087568E">
        <w:rPr>
          <w:rFonts w:asciiTheme="majorHAnsi" w:hAnsiTheme="majorHAnsi" w:cstheme="majorHAnsi"/>
          <w:sz w:val="24"/>
          <w:szCs w:val="24"/>
        </w:rPr>
        <w:br/>
        <w:t xml:space="preserve">5. </w:t>
      </w:r>
      <w:r w:rsidR="00EF4A86" w:rsidRPr="0087568E">
        <w:rPr>
          <w:rFonts w:asciiTheme="majorHAnsi" w:hAnsiTheme="majorHAnsi" w:cstheme="majorHAnsi"/>
          <w:sz w:val="24"/>
          <w:szCs w:val="24"/>
        </w:rPr>
        <w:t>Koro Gösterisi</w:t>
      </w:r>
    </w:p>
    <w:p w14:paraId="25DA6328" w14:textId="77777777" w:rsidR="00EF4A86" w:rsidRPr="0087568E" w:rsidRDefault="00EF4A86" w:rsidP="00EF4A8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>6. Halk Oyunları Gösterisi</w:t>
      </w:r>
      <w:r w:rsidRPr="0087568E">
        <w:rPr>
          <w:rFonts w:asciiTheme="majorHAnsi" w:hAnsiTheme="majorHAnsi" w:cstheme="majorHAnsi"/>
          <w:sz w:val="24"/>
          <w:szCs w:val="24"/>
        </w:rPr>
        <w:br/>
        <w:t>7. Yarışmalar</w:t>
      </w:r>
    </w:p>
    <w:p w14:paraId="0919A6F9" w14:textId="1A5B3CEF" w:rsidR="00510222" w:rsidRPr="0087568E" w:rsidRDefault="00EF4A86" w:rsidP="00EF4A8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>8. Kapanış</w:t>
      </w:r>
    </w:p>
    <w:p w14:paraId="7FCB70D0" w14:textId="77777777" w:rsidR="00EF4A86" w:rsidRPr="0087568E" w:rsidRDefault="00EF4A86">
      <w:pPr>
        <w:rPr>
          <w:rFonts w:asciiTheme="majorHAnsi" w:hAnsiTheme="majorHAnsi" w:cstheme="majorHAnsi"/>
          <w:i/>
          <w:sz w:val="24"/>
          <w:szCs w:val="24"/>
        </w:rPr>
      </w:pPr>
    </w:p>
    <w:p w14:paraId="226996E7" w14:textId="6583D584" w:rsidR="00535EB7" w:rsidRPr="0087568E" w:rsidRDefault="00535EB7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t>Sunucu:</w:t>
      </w:r>
    </w:p>
    <w:p w14:paraId="38274FC3" w14:textId="393D4D4E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i/>
          <w:sz w:val="24"/>
          <w:szCs w:val="24"/>
        </w:rPr>
        <w:t>"Durmadan tekrarlamakta binlerce dudak,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Sönmeyen bir meşale, sönmeyen bir ocak.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Yanan istiklâldir, parlayan vatandır,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Bugün milletindir, egemenlik onandır."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– Arif Nihat Asya</w:t>
      </w:r>
    </w:p>
    <w:p w14:paraId="572BB33F" w14:textId="7A977884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 xml:space="preserve">Şimdi sizleri, başta </w:t>
      </w:r>
      <w:r w:rsidR="00275847" w:rsidRPr="0087568E">
        <w:rPr>
          <w:rFonts w:asciiTheme="majorHAnsi" w:hAnsiTheme="majorHAnsi" w:cstheme="majorHAnsi"/>
          <w:sz w:val="24"/>
          <w:szCs w:val="24"/>
        </w:rPr>
        <w:t xml:space="preserve">Cumhuriyetimizin kurucusu </w:t>
      </w:r>
      <w:r w:rsidRPr="0087568E">
        <w:rPr>
          <w:rFonts w:asciiTheme="majorHAnsi" w:hAnsiTheme="majorHAnsi" w:cstheme="majorHAnsi"/>
          <w:sz w:val="24"/>
          <w:szCs w:val="24"/>
        </w:rPr>
        <w:t xml:space="preserve">Gazi Mustafa Kemal Atatürk ve silah arkadaşları olmak üzere, Kurtuluş Savaşı kahramanları ve tüm şehitlerimizin aziz hatırası için bir dakikalık saygı duruşuna ve ardından İstiklal Marşımızı </w:t>
      </w:r>
      <w:r w:rsidR="00275847" w:rsidRPr="0087568E">
        <w:rPr>
          <w:rFonts w:asciiTheme="majorHAnsi" w:hAnsiTheme="majorHAnsi" w:cstheme="majorHAnsi"/>
          <w:sz w:val="24"/>
          <w:szCs w:val="24"/>
        </w:rPr>
        <w:t xml:space="preserve">okumaya </w:t>
      </w:r>
      <w:r w:rsidRPr="0087568E">
        <w:rPr>
          <w:rFonts w:asciiTheme="majorHAnsi" w:hAnsiTheme="majorHAnsi" w:cstheme="majorHAnsi"/>
          <w:sz w:val="24"/>
          <w:szCs w:val="24"/>
        </w:rPr>
        <w:t>davet ediyorum.</w:t>
      </w:r>
      <w:r w:rsidR="00E461BB" w:rsidRPr="0087568E">
        <w:rPr>
          <w:rFonts w:asciiTheme="majorHAnsi" w:hAnsiTheme="majorHAnsi" w:cstheme="majorHAnsi"/>
          <w:sz w:val="24"/>
          <w:szCs w:val="24"/>
        </w:rPr>
        <w:t xml:space="preserve"> </w:t>
      </w:r>
      <w:r w:rsidRPr="0087568E">
        <w:rPr>
          <w:rFonts w:asciiTheme="majorHAnsi" w:hAnsiTheme="majorHAnsi" w:cstheme="majorHAnsi"/>
          <w:sz w:val="24"/>
          <w:szCs w:val="24"/>
        </w:rPr>
        <w:t>Dikkat!</w:t>
      </w:r>
    </w:p>
    <w:p w14:paraId="42A06C8E" w14:textId="77777777" w:rsidR="00535EB7" w:rsidRPr="0087568E" w:rsidRDefault="00535EB7">
      <w:pPr>
        <w:rPr>
          <w:rFonts w:asciiTheme="majorHAnsi" w:hAnsiTheme="majorHAnsi" w:cstheme="majorHAnsi"/>
          <w:sz w:val="24"/>
          <w:szCs w:val="24"/>
        </w:rPr>
      </w:pPr>
    </w:p>
    <w:p w14:paraId="1F715C14" w14:textId="77777777" w:rsidR="00535EB7" w:rsidRPr="0087568E" w:rsidRDefault="00535EB7" w:rsidP="00535EB7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lastRenderedPageBreak/>
        <w:t>Sunucu:</w:t>
      </w:r>
    </w:p>
    <w:p w14:paraId="43EB0E6C" w14:textId="26306CF9" w:rsidR="009D273B" w:rsidRPr="0087568E" w:rsidRDefault="009D273B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>“Türk çocuğu ecdadını tanıdıkça daha büyük işler yapmak için kendinde kuvvet bulacaktır.” der Atatürk</w:t>
      </w:r>
      <w:r w:rsidR="00D534C5" w:rsidRPr="0087568E">
        <w:rPr>
          <w:rFonts w:asciiTheme="majorHAnsi" w:hAnsiTheme="majorHAnsi" w:cstheme="majorHAnsi"/>
          <w:sz w:val="24"/>
          <w:szCs w:val="24"/>
        </w:rPr>
        <w:t>.</w:t>
      </w:r>
    </w:p>
    <w:p w14:paraId="034C7764" w14:textId="70212DE8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>Şimdi, günün anlam ve önemini belirten konuşmasını yapmak üzere Okul Müdürümüz Sayın …………………’i kürsüye davet ediyorum.</w:t>
      </w:r>
    </w:p>
    <w:p w14:paraId="1277A8CC" w14:textId="63B51FB4" w:rsidR="00BD2B6C" w:rsidRPr="0087568E" w:rsidRDefault="00BD2B6C" w:rsidP="00BD2B6C">
      <w:pPr>
        <w:rPr>
          <w:rFonts w:asciiTheme="majorHAnsi" w:eastAsia="Calibri" w:hAnsiTheme="majorHAnsi" w:cstheme="majorHAnsi"/>
          <w:sz w:val="24"/>
          <w:szCs w:val="24"/>
        </w:rPr>
      </w:pPr>
      <w:r w:rsidRPr="0087568E">
        <w:rPr>
          <w:rFonts w:asciiTheme="majorHAnsi" w:eastAsia="Calibri" w:hAnsiTheme="majorHAnsi" w:cstheme="majorHAnsi"/>
          <w:sz w:val="24"/>
          <w:szCs w:val="24"/>
        </w:rPr>
        <w:t>Kıymetli müdürümüze teşekkür ediyorum.</w:t>
      </w:r>
    </w:p>
    <w:p w14:paraId="7DF7474F" w14:textId="77777777" w:rsidR="00BD2B6C" w:rsidRPr="0087568E" w:rsidRDefault="00BD2B6C">
      <w:pPr>
        <w:rPr>
          <w:rFonts w:asciiTheme="majorHAnsi" w:hAnsiTheme="majorHAnsi" w:cstheme="majorHAnsi"/>
          <w:sz w:val="24"/>
          <w:szCs w:val="24"/>
        </w:rPr>
      </w:pPr>
    </w:p>
    <w:p w14:paraId="2AD14CAC" w14:textId="77777777" w:rsidR="00D534C5" w:rsidRPr="0087568E" w:rsidRDefault="00D534C5" w:rsidP="00D534C5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t>Sunucu:</w:t>
      </w:r>
    </w:p>
    <w:p w14:paraId="278CF61F" w14:textId="77777777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i/>
          <w:sz w:val="24"/>
          <w:szCs w:val="24"/>
        </w:rPr>
        <w:t>"Gözlerinizde umut, ellerinizde çiçek,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Bayram sizin çocuklar, gülün neşe içinde.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Bu sevda Atatürk’ten, meclisten, milletten,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Şimdi şiirlerle dolsun bu güzel sahne.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– Ceyhun Atuf Kansu"</w:t>
      </w:r>
    </w:p>
    <w:p w14:paraId="65CABEFB" w14:textId="6175E20E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 xml:space="preserve">Okulumuz </w:t>
      </w:r>
      <w:r w:rsidR="00DE78D5" w:rsidRPr="0087568E">
        <w:rPr>
          <w:rFonts w:asciiTheme="majorHAnsi" w:hAnsiTheme="majorHAnsi" w:cstheme="majorHAnsi"/>
          <w:sz w:val="24"/>
          <w:szCs w:val="24"/>
        </w:rPr>
        <w:t>………………</w:t>
      </w:r>
      <w:r w:rsidRPr="0087568E">
        <w:rPr>
          <w:rFonts w:asciiTheme="majorHAnsi" w:hAnsiTheme="majorHAnsi" w:cstheme="majorHAnsi"/>
          <w:sz w:val="24"/>
          <w:szCs w:val="24"/>
        </w:rPr>
        <w:t xml:space="preserve"> sınıfı öğrencilerinden </w:t>
      </w:r>
      <w:r w:rsidR="00232089" w:rsidRPr="0087568E">
        <w:rPr>
          <w:rFonts w:asciiTheme="majorHAnsi" w:hAnsiTheme="majorHAnsi" w:cstheme="majorHAnsi"/>
          <w:sz w:val="24"/>
          <w:szCs w:val="24"/>
        </w:rPr>
        <w:t>…………………………</w:t>
      </w:r>
      <w:r w:rsidRPr="0087568E">
        <w:rPr>
          <w:rFonts w:asciiTheme="majorHAnsi" w:hAnsiTheme="majorHAnsi" w:cstheme="majorHAnsi"/>
          <w:sz w:val="24"/>
          <w:szCs w:val="24"/>
        </w:rPr>
        <w:t xml:space="preserve"> "</w:t>
      </w:r>
      <w:r w:rsidR="00195B07" w:rsidRPr="0087568E">
        <w:rPr>
          <w:rFonts w:asciiTheme="majorHAnsi" w:hAnsiTheme="majorHAnsi" w:cstheme="majorHAnsi"/>
          <w:sz w:val="24"/>
          <w:szCs w:val="24"/>
        </w:rPr>
        <w:t>…………………………</w:t>
      </w:r>
      <w:r w:rsidRPr="0087568E">
        <w:rPr>
          <w:rFonts w:asciiTheme="majorHAnsi" w:hAnsiTheme="majorHAnsi" w:cstheme="majorHAnsi"/>
          <w:sz w:val="24"/>
          <w:szCs w:val="24"/>
        </w:rPr>
        <w:t>" adlı şiirini okumak üzere sahneye davet ediyorum.</w:t>
      </w:r>
      <w:r w:rsidRPr="0087568E">
        <w:rPr>
          <w:rFonts w:asciiTheme="majorHAnsi" w:hAnsiTheme="majorHAnsi" w:cstheme="majorHAnsi"/>
          <w:sz w:val="24"/>
          <w:szCs w:val="24"/>
        </w:rPr>
        <w:br/>
      </w:r>
    </w:p>
    <w:p w14:paraId="4AB39555" w14:textId="5B642654" w:rsidR="000325D4" w:rsidRPr="0087568E" w:rsidRDefault="000325D4" w:rsidP="000325D4">
      <w:pPr>
        <w:rPr>
          <w:rFonts w:asciiTheme="majorHAnsi" w:eastAsia="Calibri" w:hAnsiTheme="majorHAnsi" w:cstheme="majorHAnsi"/>
          <w:sz w:val="24"/>
          <w:szCs w:val="24"/>
        </w:rPr>
      </w:pPr>
      <w:r w:rsidRPr="0087568E">
        <w:rPr>
          <w:rFonts w:asciiTheme="majorHAnsi" w:eastAsia="Calibri" w:hAnsiTheme="majorHAnsi" w:cstheme="majorHAnsi"/>
          <w:sz w:val="24"/>
          <w:szCs w:val="24"/>
        </w:rPr>
        <w:t>Arkadaşımıza teşekkür ediyorum.</w:t>
      </w:r>
    </w:p>
    <w:p w14:paraId="620DE914" w14:textId="3B10B920" w:rsidR="000325D4" w:rsidRPr="0087568E" w:rsidRDefault="00576E51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t>Sunucu:</w:t>
      </w:r>
    </w:p>
    <w:p w14:paraId="2E0D8B1C" w14:textId="77777777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i/>
          <w:sz w:val="24"/>
          <w:szCs w:val="24"/>
        </w:rPr>
        <w:t>"Egemenlik demek, halkın kendisi demek,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Meclis demek umut, bir milletin temeliydi.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Çocuklara bayram, bu özgürlük simgesi,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Atatürk’ün hediyesi, en büyük sevgisi.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– Fazıl Hüsnü Dağlarca"</w:t>
      </w:r>
    </w:p>
    <w:p w14:paraId="589E8889" w14:textId="3FE37D3D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 xml:space="preserve">Okulumuz </w:t>
      </w:r>
      <w:r w:rsidR="00A30BA6" w:rsidRPr="0087568E">
        <w:rPr>
          <w:rFonts w:asciiTheme="majorHAnsi" w:hAnsiTheme="majorHAnsi" w:cstheme="majorHAnsi"/>
          <w:sz w:val="24"/>
          <w:szCs w:val="24"/>
        </w:rPr>
        <w:t>……………..</w:t>
      </w:r>
      <w:r w:rsidRPr="0087568E">
        <w:rPr>
          <w:rFonts w:asciiTheme="majorHAnsi" w:hAnsiTheme="majorHAnsi" w:cstheme="majorHAnsi"/>
          <w:sz w:val="24"/>
          <w:szCs w:val="24"/>
        </w:rPr>
        <w:t xml:space="preserve"> sınıfı öğrencilerinden </w:t>
      </w:r>
      <w:r w:rsidR="00A30BA6" w:rsidRPr="0087568E">
        <w:rPr>
          <w:rFonts w:asciiTheme="majorHAnsi" w:hAnsiTheme="majorHAnsi" w:cstheme="majorHAnsi"/>
          <w:sz w:val="24"/>
          <w:szCs w:val="24"/>
        </w:rPr>
        <w:t>……………………….</w:t>
      </w:r>
      <w:r w:rsidRPr="0087568E">
        <w:rPr>
          <w:rFonts w:asciiTheme="majorHAnsi" w:hAnsiTheme="majorHAnsi" w:cstheme="majorHAnsi"/>
          <w:sz w:val="24"/>
          <w:szCs w:val="24"/>
        </w:rPr>
        <w:t xml:space="preserve"> "</w:t>
      </w:r>
      <w:r w:rsidR="00A30BA6" w:rsidRPr="0087568E">
        <w:rPr>
          <w:rFonts w:asciiTheme="majorHAnsi" w:hAnsiTheme="majorHAnsi" w:cstheme="majorHAnsi"/>
          <w:sz w:val="24"/>
          <w:szCs w:val="24"/>
        </w:rPr>
        <w:t>…………………………..</w:t>
      </w:r>
      <w:r w:rsidRPr="0087568E">
        <w:rPr>
          <w:rFonts w:asciiTheme="majorHAnsi" w:hAnsiTheme="majorHAnsi" w:cstheme="majorHAnsi"/>
          <w:sz w:val="24"/>
          <w:szCs w:val="24"/>
        </w:rPr>
        <w:t xml:space="preserve"> adlı şiirini okumak üzere sahneye davet ediyorum.</w:t>
      </w:r>
      <w:r w:rsidRPr="0087568E">
        <w:rPr>
          <w:rFonts w:asciiTheme="majorHAnsi" w:hAnsiTheme="majorHAnsi" w:cstheme="majorHAnsi"/>
          <w:sz w:val="24"/>
          <w:szCs w:val="24"/>
        </w:rPr>
        <w:br/>
      </w:r>
    </w:p>
    <w:p w14:paraId="6A1EEDBF" w14:textId="77777777" w:rsidR="004C301B" w:rsidRPr="0087568E" w:rsidRDefault="004C301B" w:rsidP="004C301B">
      <w:pPr>
        <w:rPr>
          <w:rFonts w:asciiTheme="majorHAnsi" w:eastAsia="Calibri" w:hAnsiTheme="majorHAnsi" w:cstheme="majorHAnsi"/>
          <w:sz w:val="24"/>
          <w:szCs w:val="24"/>
        </w:rPr>
      </w:pPr>
      <w:r w:rsidRPr="0087568E">
        <w:rPr>
          <w:rFonts w:asciiTheme="majorHAnsi" w:eastAsia="Calibri" w:hAnsiTheme="majorHAnsi" w:cstheme="majorHAnsi"/>
          <w:sz w:val="24"/>
          <w:szCs w:val="24"/>
        </w:rPr>
        <w:t>Arkadaşımıza teşekkür ediyorum.</w:t>
      </w:r>
    </w:p>
    <w:p w14:paraId="74D3E15B" w14:textId="77777777" w:rsidR="004C301B" w:rsidRPr="0087568E" w:rsidRDefault="004C301B">
      <w:pPr>
        <w:rPr>
          <w:rFonts w:asciiTheme="majorHAnsi" w:hAnsiTheme="majorHAnsi" w:cstheme="majorHAnsi"/>
          <w:sz w:val="24"/>
          <w:szCs w:val="24"/>
        </w:rPr>
      </w:pPr>
    </w:p>
    <w:p w14:paraId="1DCA70CF" w14:textId="77777777" w:rsidR="004C301B" w:rsidRPr="0087568E" w:rsidRDefault="004C301B">
      <w:pPr>
        <w:rPr>
          <w:rFonts w:asciiTheme="majorHAnsi" w:hAnsiTheme="majorHAnsi" w:cstheme="majorHAnsi"/>
          <w:sz w:val="24"/>
          <w:szCs w:val="24"/>
        </w:rPr>
      </w:pPr>
    </w:p>
    <w:p w14:paraId="3C2AF764" w14:textId="77777777" w:rsidR="00C1150E" w:rsidRPr="0087568E" w:rsidRDefault="00C1150E" w:rsidP="00C1150E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lastRenderedPageBreak/>
        <w:t>Sunucu:</w:t>
      </w:r>
    </w:p>
    <w:p w14:paraId="54E8E807" w14:textId="77777777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i/>
          <w:sz w:val="24"/>
          <w:szCs w:val="24"/>
        </w:rPr>
        <w:t>"Bir güneş doğuyor Ankara ufkundan,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Adını halk koymuş, egemenlik ondan.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Gelecek çocukların, ellerinde bayrak,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Bugün 23 Nisan, sevinç var, coşku var.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– Behçet Kemal Çağlar"</w:t>
      </w:r>
    </w:p>
    <w:p w14:paraId="04D93CC7" w14:textId="361782EA" w:rsidR="00EE7885" w:rsidRPr="0087568E" w:rsidRDefault="00000000" w:rsidP="00EE7885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 xml:space="preserve">Okulumuz </w:t>
      </w:r>
      <w:r w:rsidR="00FE7206" w:rsidRPr="0087568E">
        <w:rPr>
          <w:rFonts w:asciiTheme="majorHAnsi" w:hAnsiTheme="majorHAnsi" w:cstheme="majorHAnsi"/>
          <w:sz w:val="24"/>
          <w:szCs w:val="24"/>
        </w:rPr>
        <w:t>…………………</w:t>
      </w:r>
      <w:r w:rsidRPr="0087568E">
        <w:rPr>
          <w:rFonts w:asciiTheme="majorHAnsi" w:hAnsiTheme="majorHAnsi" w:cstheme="majorHAnsi"/>
          <w:sz w:val="24"/>
          <w:szCs w:val="24"/>
        </w:rPr>
        <w:t xml:space="preserve"> sınıfı öğrencilerinden </w:t>
      </w:r>
      <w:r w:rsidR="00FE7206" w:rsidRPr="0087568E">
        <w:rPr>
          <w:rFonts w:asciiTheme="majorHAnsi" w:hAnsiTheme="majorHAnsi" w:cstheme="majorHAnsi"/>
          <w:sz w:val="24"/>
          <w:szCs w:val="24"/>
        </w:rPr>
        <w:t>…………………………</w:t>
      </w:r>
      <w:r w:rsidRPr="0087568E">
        <w:rPr>
          <w:rFonts w:asciiTheme="majorHAnsi" w:hAnsiTheme="majorHAnsi" w:cstheme="majorHAnsi"/>
          <w:sz w:val="24"/>
          <w:szCs w:val="24"/>
        </w:rPr>
        <w:t xml:space="preserve"> "</w:t>
      </w:r>
      <w:r w:rsidR="00FE7206" w:rsidRPr="0087568E">
        <w:rPr>
          <w:rFonts w:asciiTheme="majorHAnsi" w:hAnsiTheme="majorHAnsi" w:cstheme="majorHAnsi"/>
          <w:sz w:val="24"/>
          <w:szCs w:val="24"/>
        </w:rPr>
        <w:t>…………………..</w:t>
      </w:r>
      <w:r w:rsidRPr="0087568E">
        <w:rPr>
          <w:rFonts w:asciiTheme="majorHAnsi" w:hAnsiTheme="majorHAnsi" w:cstheme="majorHAnsi"/>
          <w:sz w:val="24"/>
          <w:szCs w:val="24"/>
        </w:rPr>
        <w:t>" adlı şiirini okumak üzere sahneye davet ediyorum.</w:t>
      </w:r>
      <w:r w:rsidRPr="0087568E">
        <w:rPr>
          <w:rFonts w:asciiTheme="majorHAnsi" w:hAnsiTheme="majorHAnsi" w:cstheme="majorHAnsi"/>
          <w:sz w:val="24"/>
          <w:szCs w:val="24"/>
        </w:rPr>
        <w:br/>
      </w:r>
    </w:p>
    <w:p w14:paraId="21CD3252" w14:textId="01431069" w:rsidR="00EE7885" w:rsidRPr="0087568E" w:rsidRDefault="00EE7885" w:rsidP="00EE7885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eastAsia="Calibri" w:hAnsiTheme="majorHAnsi" w:cstheme="majorHAnsi"/>
          <w:sz w:val="24"/>
          <w:szCs w:val="24"/>
        </w:rPr>
        <w:t>Arkadaşımıza teşekkür ediyorum.</w:t>
      </w:r>
    </w:p>
    <w:p w14:paraId="113E659F" w14:textId="537E4224" w:rsidR="00EE7885" w:rsidRPr="0087568E" w:rsidRDefault="00C1150E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t>Sunucu:</w:t>
      </w:r>
    </w:p>
    <w:p w14:paraId="3882F3F8" w14:textId="77777777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i/>
          <w:sz w:val="24"/>
          <w:szCs w:val="24"/>
        </w:rPr>
        <w:t>"Ey çocuk! Gülerek koş,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Bayrak seninle dalgalanır.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Seninle başlar yarın,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Seninle doğar bahar.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– Cahit Külebi"</w:t>
      </w:r>
    </w:p>
    <w:p w14:paraId="246C268A" w14:textId="02CAAF0C" w:rsidR="00446BB2" w:rsidRPr="0087568E" w:rsidRDefault="00000000" w:rsidP="00446BB2">
      <w:pPr>
        <w:rPr>
          <w:rFonts w:asciiTheme="majorHAnsi" w:eastAsia="Calibr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 xml:space="preserve">Okulumuz </w:t>
      </w:r>
      <w:r w:rsidR="007D2C12" w:rsidRPr="0087568E">
        <w:rPr>
          <w:rFonts w:asciiTheme="majorHAnsi" w:hAnsiTheme="majorHAnsi" w:cstheme="majorHAnsi"/>
          <w:sz w:val="24"/>
          <w:szCs w:val="24"/>
        </w:rPr>
        <w:t>………………</w:t>
      </w:r>
      <w:r w:rsidRPr="0087568E">
        <w:rPr>
          <w:rFonts w:asciiTheme="majorHAnsi" w:hAnsiTheme="majorHAnsi" w:cstheme="majorHAnsi"/>
          <w:sz w:val="24"/>
          <w:szCs w:val="24"/>
        </w:rPr>
        <w:t xml:space="preserve"> sınıfı öğrencilerinden </w:t>
      </w:r>
      <w:r w:rsidR="007D2C12" w:rsidRPr="0087568E">
        <w:rPr>
          <w:rFonts w:asciiTheme="majorHAnsi" w:hAnsiTheme="majorHAnsi" w:cstheme="majorHAnsi"/>
          <w:sz w:val="24"/>
          <w:szCs w:val="24"/>
        </w:rPr>
        <w:t>…………………………</w:t>
      </w:r>
      <w:r w:rsidRPr="0087568E">
        <w:rPr>
          <w:rFonts w:asciiTheme="majorHAnsi" w:hAnsiTheme="majorHAnsi" w:cstheme="majorHAnsi"/>
          <w:sz w:val="24"/>
          <w:szCs w:val="24"/>
        </w:rPr>
        <w:t xml:space="preserve"> "</w:t>
      </w:r>
      <w:r w:rsidR="007D2C12" w:rsidRPr="0087568E">
        <w:rPr>
          <w:rFonts w:asciiTheme="majorHAnsi" w:hAnsiTheme="majorHAnsi" w:cstheme="majorHAnsi"/>
          <w:sz w:val="24"/>
          <w:szCs w:val="24"/>
        </w:rPr>
        <w:t>……………………</w:t>
      </w:r>
      <w:r w:rsidRPr="0087568E">
        <w:rPr>
          <w:rFonts w:asciiTheme="majorHAnsi" w:hAnsiTheme="majorHAnsi" w:cstheme="majorHAnsi"/>
          <w:sz w:val="24"/>
          <w:szCs w:val="24"/>
        </w:rPr>
        <w:t>" adlı şiirini okumak üzere sahneye davet ediyorum.</w:t>
      </w:r>
      <w:r w:rsidRPr="0087568E">
        <w:rPr>
          <w:rFonts w:asciiTheme="majorHAnsi" w:hAnsiTheme="majorHAnsi" w:cstheme="majorHAnsi"/>
          <w:sz w:val="24"/>
          <w:szCs w:val="24"/>
        </w:rPr>
        <w:br/>
      </w:r>
      <w:r w:rsidR="00446BB2" w:rsidRPr="0087568E">
        <w:rPr>
          <w:rFonts w:asciiTheme="majorHAnsi" w:eastAsia="Calibri" w:hAnsiTheme="majorHAnsi" w:cstheme="majorHAnsi"/>
          <w:sz w:val="24"/>
          <w:szCs w:val="24"/>
        </w:rPr>
        <w:t>Arkadaşımıza teşekkür ediyorum.</w:t>
      </w:r>
    </w:p>
    <w:p w14:paraId="12D63DF9" w14:textId="640F306E" w:rsidR="00510222" w:rsidRPr="0087568E" w:rsidRDefault="00510222">
      <w:pPr>
        <w:rPr>
          <w:rFonts w:asciiTheme="majorHAnsi" w:hAnsiTheme="majorHAnsi" w:cstheme="majorHAnsi"/>
          <w:sz w:val="24"/>
          <w:szCs w:val="24"/>
        </w:rPr>
      </w:pPr>
    </w:p>
    <w:p w14:paraId="33FC64B7" w14:textId="32F271EF" w:rsidR="005C16DE" w:rsidRPr="0087568E" w:rsidRDefault="005C16DE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t>Sunucu:</w:t>
      </w:r>
    </w:p>
    <w:p w14:paraId="40143ADF" w14:textId="77777777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i/>
          <w:sz w:val="24"/>
          <w:szCs w:val="24"/>
        </w:rPr>
        <w:t>"Çocuklar gülüyorsa bir ülkede hürce,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Orada çiçek açar demokrasi günce günce.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Bir çocuk gülümserse bir millet uyanır,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İşte 23 Nisan, işte o güzel yarın.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– Ümit Yaşar Oğuzcan"</w:t>
      </w:r>
    </w:p>
    <w:p w14:paraId="428CA75B" w14:textId="4E6ACFEB" w:rsidR="00446BB2" w:rsidRPr="0087568E" w:rsidRDefault="00000000" w:rsidP="00446BB2">
      <w:pPr>
        <w:rPr>
          <w:rFonts w:asciiTheme="majorHAnsi" w:eastAsia="Calibr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 xml:space="preserve">Okulumuz </w:t>
      </w:r>
      <w:r w:rsidR="004B7A90" w:rsidRPr="0087568E">
        <w:rPr>
          <w:rFonts w:asciiTheme="majorHAnsi" w:hAnsiTheme="majorHAnsi" w:cstheme="majorHAnsi"/>
          <w:sz w:val="24"/>
          <w:szCs w:val="24"/>
        </w:rPr>
        <w:t>……………….</w:t>
      </w:r>
      <w:r w:rsidRPr="0087568E">
        <w:rPr>
          <w:rFonts w:asciiTheme="majorHAnsi" w:hAnsiTheme="majorHAnsi" w:cstheme="majorHAnsi"/>
          <w:sz w:val="24"/>
          <w:szCs w:val="24"/>
        </w:rPr>
        <w:t xml:space="preserve"> sınıfı öğrencilerinden </w:t>
      </w:r>
      <w:r w:rsidR="004B7A90" w:rsidRPr="0087568E">
        <w:rPr>
          <w:rFonts w:asciiTheme="majorHAnsi" w:hAnsiTheme="majorHAnsi" w:cstheme="majorHAnsi"/>
          <w:sz w:val="24"/>
          <w:szCs w:val="24"/>
        </w:rPr>
        <w:t>…………………….</w:t>
      </w:r>
      <w:r w:rsidRPr="0087568E">
        <w:rPr>
          <w:rFonts w:asciiTheme="majorHAnsi" w:hAnsiTheme="majorHAnsi" w:cstheme="majorHAnsi"/>
          <w:sz w:val="24"/>
          <w:szCs w:val="24"/>
        </w:rPr>
        <w:t xml:space="preserve"> "</w:t>
      </w:r>
      <w:r w:rsidR="004B7A90" w:rsidRPr="0087568E">
        <w:rPr>
          <w:rFonts w:asciiTheme="majorHAnsi" w:hAnsiTheme="majorHAnsi" w:cstheme="majorHAnsi"/>
          <w:sz w:val="24"/>
          <w:szCs w:val="24"/>
        </w:rPr>
        <w:t>……………………….</w:t>
      </w:r>
      <w:r w:rsidRPr="0087568E">
        <w:rPr>
          <w:rFonts w:asciiTheme="majorHAnsi" w:hAnsiTheme="majorHAnsi" w:cstheme="majorHAnsi"/>
          <w:sz w:val="24"/>
          <w:szCs w:val="24"/>
        </w:rPr>
        <w:t>" adlı şiirini okumak üzere sahneye davet ediyorum.</w:t>
      </w:r>
      <w:r w:rsidRPr="0087568E">
        <w:rPr>
          <w:rFonts w:asciiTheme="majorHAnsi" w:hAnsiTheme="majorHAnsi" w:cstheme="majorHAnsi"/>
          <w:sz w:val="24"/>
          <w:szCs w:val="24"/>
        </w:rPr>
        <w:br/>
      </w:r>
    </w:p>
    <w:p w14:paraId="174B321E" w14:textId="1DEDB02E" w:rsidR="00446BB2" w:rsidRPr="0087568E" w:rsidRDefault="00446BB2" w:rsidP="00446BB2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eastAsia="Calibri" w:hAnsiTheme="majorHAnsi" w:cstheme="majorHAnsi"/>
          <w:sz w:val="24"/>
          <w:szCs w:val="24"/>
        </w:rPr>
        <w:t>Arkadaşımıza teşekkür ediyorum.</w:t>
      </w:r>
    </w:p>
    <w:p w14:paraId="7E35EE90" w14:textId="3ACE7866" w:rsidR="005C16DE" w:rsidRPr="0087568E" w:rsidRDefault="005C16DE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</w:p>
    <w:p w14:paraId="63234671" w14:textId="448E8308" w:rsidR="00510222" w:rsidRPr="0087568E" w:rsidRDefault="005C16DE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lastRenderedPageBreak/>
        <w:t>Sunucu:</w:t>
      </w:r>
    </w:p>
    <w:p w14:paraId="7C1C19FB" w14:textId="403D4079" w:rsidR="00510222" w:rsidRPr="0087568E" w:rsidRDefault="004C66A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i/>
          <w:iCs/>
          <w:sz w:val="24"/>
          <w:szCs w:val="24"/>
        </w:rPr>
        <w:t>“Çocuklar her devrin en mukaddes varlığıdır.”</w:t>
      </w:r>
      <w:r w:rsidRPr="0087568E">
        <w:rPr>
          <w:rFonts w:asciiTheme="majorHAnsi" w:hAnsiTheme="majorHAnsi" w:cstheme="majorHAnsi"/>
          <w:sz w:val="24"/>
          <w:szCs w:val="24"/>
        </w:rPr>
        <w:t xml:space="preserve"> diyor Mehmet Akif.</w:t>
      </w:r>
      <w:r w:rsidRPr="0087568E">
        <w:rPr>
          <w:rFonts w:asciiTheme="majorHAnsi" w:hAnsiTheme="majorHAnsi" w:cstheme="majorHAnsi"/>
          <w:sz w:val="24"/>
          <w:szCs w:val="24"/>
        </w:rPr>
        <w:br/>
        <w:t>Şimdi sizleri geçmişe ve geleceğe uzanan bir yolculuğa çıkaracak tiyatro oyunumuzla baş başa bırakıyoruz:</w:t>
      </w:r>
      <w:r w:rsidRPr="0087568E">
        <w:rPr>
          <w:rFonts w:asciiTheme="majorHAnsi" w:hAnsiTheme="majorHAnsi" w:cstheme="majorHAnsi"/>
          <w:sz w:val="24"/>
          <w:szCs w:val="24"/>
        </w:rPr>
        <w:br/>
      </w:r>
      <w:r w:rsidRPr="00B01982">
        <w:rPr>
          <w:rStyle w:val="Gl"/>
          <w:rFonts w:asciiTheme="majorHAnsi" w:hAnsiTheme="majorHAnsi" w:cstheme="majorHAnsi"/>
          <w:b w:val="0"/>
          <w:bCs w:val="0"/>
          <w:sz w:val="24"/>
          <w:szCs w:val="24"/>
        </w:rPr>
        <w:t>“</w:t>
      </w:r>
      <w:r w:rsidR="002952F0">
        <w:rPr>
          <w:rStyle w:val="Gl"/>
          <w:rFonts w:asciiTheme="majorHAnsi" w:hAnsiTheme="majorHAnsi" w:cstheme="majorHAnsi"/>
          <w:b w:val="0"/>
          <w:bCs w:val="0"/>
          <w:sz w:val="24"/>
          <w:szCs w:val="24"/>
        </w:rPr>
        <w:t>……………………………………</w:t>
      </w:r>
      <w:r w:rsidRPr="00B01982">
        <w:rPr>
          <w:rStyle w:val="Gl"/>
          <w:rFonts w:asciiTheme="majorHAnsi" w:hAnsiTheme="majorHAnsi" w:cstheme="majorHAnsi"/>
          <w:b w:val="0"/>
          <w:bCs w:val="0"/>
          <w:sz w:val="24"/>
          <w:szCs w:val="24"/>
        </w:rPr>
        <w:t>”</w:t>
      </w:r>
      <w:r w:rsidRPr="0087568E">
        <w:rPr>
          <w:rFonts w:asciiTheme="majorHAnsi" w:hAnsiTheme="majorHAnsi" w:cstheme="majorHAnsi"/>
          <w:sz w:val="24"/>
          <w:szCs w:val="24"/>
        </w:rPr>
        <w:t xml:space="preserve"> adlı oyunumuz başlıyor!</w:t>
      </w:r>
    </w:p>
    <w:p w14:paraId="5C7CBF20" w14:textId="18D90702" w:rsidR="00423CAF" w:rsidRPr="00FE5C5D" w:rsidRDefault="007A2E7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eastAsia="Calibri" w:hAnsiTheme="majorHAnsi" w:cstheme="majorHAnsi"/>
          <w:sz w:val="24"/>
          <w:szCs w:val="24"/>
        </w:rPr>
        <w:t>Arkadaş</w:t>
      </w:r>
      <w:r w:rsidR="004C66A0" w:rsidRPr="0087568E">
        <w:rPr>
          <w:rFonts w:asciiTheme="majorHAnsi" w:eastAsia="Calibri" w:hAnsiTheme="majorHAnsi" w:cstheme="majorHAnsi"/>
          <w:sz w:val="24"/>
          <w:szCs w:val="24"/>
        </w:rPr>
        <w:t>lar</w:t>
      </w:r>
      <w:r w:rsidRPr="0087568E">
        <w:rPr>
          <w:rFonts w:asciiTheme="majorHAnsi" w:eastAsia="Calibri" w:hAnsiTheme="majorHAnsi" w:cstheme="majorHAnsi"/>
          <w:sz w:val="24"/>
          <w:szCs w:val="24"/>
        </w:rPr>
        <w:t>ımıza teşekkür ediyorum.</w:t>
      </w:r>
    </w:p>
    <w:p w14:paraId="46B71779" w14:textId="6FF671E8" w:rsidR="002D07FC" w:rsidRPr="0087568E" w:rsidRDefault="00423CAF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t>Sunucu:</w:t>
      </w:r>
    </w:p>
    <w:p w14:paraId="6C04A5D7" w14:textId="65518CB7" w:rsidR="00893C7E" w:rsidRPr="0087568E" w:rsidRDefault="00893C7E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i/>
          <w:iCs/>
          <w:sz w:val="24"/>
          <w:szCs w:val="24"/>
        </w:rPr>
        <w:t>“Bayrakları bayrak yapan üstündeki kandır</w:t>
      </w:r>
      <w:r w:rsidRPr="0087568E">
        <w:rPr>
          <w:rFonts w:asciiTheme="majorHAnsi" w:hAnsiTheme="majorHAnsi" w:cstheme="majorHAnsi"/>
          <w:i/>
          <w:iCs/>
          <w:sz w:val="24"/>
          <w:szCs w:val="24"/>
        </w:rPr>
        <w:br/>
        <w:t>Toprak, eğer uğrunda ölen varsa vatandır.”</w:t>
      </w:r>
      <w:r w:rsidRPr="0087568E">
        <w:rPr>
          <w:rFonts w:asciiTheme="majorHAnsi" w:hAnsiTheme="majorHAnsi" w:cstheme="majorHAnsi"/>
          <w:sz w:val="24"/>
          <w:szCs w:val="24"/>
        </w:rPr>
        <w:br/>
        <w:t>Şimdi sırada müzik öğretmenimiz eşliğinde okul koromuz var. 23 Nisan’a özel şarkılarla bayram coşkusunu hep birlikte yaşayacağız!</w:t>
      </w:r>
    </w:p>
    <w:p w14:paraId="0926BC12" w14:textId="58EE9312" w:rsidR="008F19EF" w:rsidRPr="0087568E" w:rsidRDefault="008046B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eastAsia="Calibri" w:hAnsiTheme="majorHAnsi" w:cstheme="majorHAnsi"/>
          <w:sz w:val="24"/>
          <w:szCs w:val="24"/>
        </w:rPr>
        <w:t>Öğretmenimize ve arkadaşlarımıza teşekkür ediyorum.</w:t>
      </w:r>
    </w:p>
    <w:p w14:paraId="5244080C" w14:textId="673220F1" w:rsidR="00893C7E" w:rsidRPr="0087568E" w:rsidRDefault="008F19EF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t>Sunucu:</w:t>
      </w:r>
    </w:p>
    <w:p w14:paraId="0B8F1830" w14:textId="77777777" w:rsidR="00510222" w:rsidRPr="0087568E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i/>
          <w:sz w:val="24"/>
          <w:szCs w:val="24"/>
        </w:rPr>
        <w:t>"Her figürde bir Anadolu, her adımda bir tarih,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Zeybekle hür yaşar bu millet, her çağda aziz.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Horonla coşar Karadeniz, halayla doğu,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Kültürümüzle kutlarız biz bu kutsal günü."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– Orhan Veli Kanık</w:t>
      </w:r>
    </w:p>
    <w:p w14:paraId="38BB9E6F" w14:textId="538CEDFB" w:rsidR="001D5A69" w:rsidRPr="0087568E" w:rsidRDefault="00000000" w:rsidP="001D5A69">
      <w:pPr>
        <w:rPr>
          <w:rFonts w:asciiTheme="majorHAnsi" w:eastAsia="Calibr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>Şimdi halk oyunları ekibimizi sahneye davet ediyoruz.</w:t>
      </w:r>
    </w:p>
    <w:p w14:paraId="0B9FAB9A" w14:textId="12467527" w:rsidR="00510222" w:rsidRPr="0087568E" w:rsidRDefault="001D5A69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eastAsia="Calibri" w:hAnsiTheme="majorHAnsi" w:cstheme="majorHAnsi"/>
          <w:sz w:val="24"/>
          <w:szCs w:val="24"/>
        </w:rPr>
        <w:t>Arkadaşlarımıza teşekkür ediyorum.</w:t>
      </w:r>
    </w:p>
    <w:p w14:paraId="48A3FBC3" w14:textId="16AEBBF0" w:rsidR="00423CAF" w:rsidRPr="0087568E" w:rsidRDefault="00423CAF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t>Sunucu:</w:t>
      </w:r>
    </w:p>
    <w:p w14:paraId="0786F556" w14:textId="77777777" w:rsidR="00510222" w:rsidRPr="0087568E" w:rsidRDefault="00000000">
      <w:pPr>
        <w:rPr>
          <w:rFonts w:asciiTheme="majorHAnsi" w:hAnsiTheme="majorHAnsi" w:cstheme="majorHAnsi"/>
          <w:i/>
          <w:sz w:val="24"/>
          <w:szCs w:val="24"/>
        </w:rPr>
      </w:pPr>
      <w:r w:rsidRPr="0087568E">
        <w:rPr>
          <w:rFonts w:asciiTheme="majorHAnsi" w:hAnsiTheme="majorHAnsi" w:cstheme="majorHAnsi"/>
          <w:i/>
          <w:sz w:val="24"/>
          <w:szCs w:val="24"/>
        </w:rPr>
        <w:t>"Bu vatan sizindir çocuklar,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Karanlığı yırtan bir ışıksınız.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Atatürk’ün umudu sizde,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Cumhuriyetin gülüşüsünüz."</w:t>
      </w:r>
      <w:r w:rsidRPr="0087568E">
        <w:rPr>
          <w:rFonts w:asciiTheme="majorHAnsi" w:hAnsiTheme="majorHAnsi" w:cstheme="majorHAnsi"/>
          <w:i/>
          <w:sz w:val="24"/>
          <w:szCs w:val="24"/>
        </w:rPr>
        <w:br/>
        <w:t>– İlhan Berk</w:t>
      </w:r>
    </w:p>
    <w:p w14:paraId="1E13950F" w14:textId="77777777" w:rsidR="002E3B7E" w:rsidRDefault="002E3B7E" w:rsidP="002E3B7E">
      <w:pPr>
        <w:rPr>
          <w:rFonts w:asciiTheme="majorHAnsi" w:hAnsiTheme="majorHAnsi" w:cstheme="majorHAnsi"/>
          <w:sz w:val="24"/>
          <w:szCs w:val="24"/>
        </w:rPr>
      </w:pPr>
      <w:r w:rsidRPr="002E3B7E">
        <w:rPr>
          <w:rFonts w:asciiTheme="majorHAnsi" w:hAnsiTheme="majorHAnsi" w:cstheme="majorHAnsi"/>
          <w:sz w:val="24"/>
          <w:szCs w:val="24"/>
        </w:rPr>
        <w:t xml:space="preserve">Ve şimdi en eğlenceli bölüme geliyoruz: </w:t>
      </w:r>
      <w:r w:rsidRPr="00B565B6">
        <w:rPr>
          <w:rFonts w:asciiTheme="majorHAnsi" w:hAnsiTheme="majorHAnsi" w:cstheme="majorHAnsi"/>
          <w:sz w:val="24"/>
          <w:szCs w:val="24"/>
        </w:rPr>
        <w:t>23 Nisan Geleneksel Yarışmalarımız</w:t>
      </w:r>
      <w:r w:rsidRPr="002E3B7E">
        <w:rPr>
          <w:rFonts w:asciiTheme="majorHAnsi" w:hAnsiTheme="majorHAnsi" w:cstheme="majorHAnsi"/>
          <w:sz w:val="24"/>
          <w:szCs w:val="24"/>
        </w:rPr>
        <w:t xml:space="preserve"> başlıyor!</w:t>
      </w:r>
      <w:r w:rsidRPr="002E3B7E">
        <w:rPr>
          <w:rFonts w:asciiTheme="majorHAnsi" w:hAnsiTheme="majorHAnsi" w:cstheme="majorHAnsi"/>
          <w:sz w:val="24"/>
          <w:szCs w:val="24"/>
        </w:rPr>
        <w:br/>
        <w:t>Hazırsanız işte yarışma listemiz:</w:t>
      </w:r>
    </w:p>
    <w:p w14:paraId="75BF78E7" w14:textId="77777777" w:rsidR="00FE5C5D" w:rsidRDefault="00FE5C5D" w:rsidP="002E3B7E">
      <w:pPr>
        <w:rPr>
          <w:rFonts w:asciiTheme="majorHAnsi" w:hAnsiTheme="majorHAnsi" w:cstheme="majorHAnsi"/>
          <w:sz w:val="24"/>
          <w:szCs w:val="24"/>
        </w:rPr>
      </w:pPr>
    </w:p>
    <w:p w14:paraId="63B67552" w14:textId="77777777" w:rsidR="00FE5C5D" w:rsidRPr="002E3B7E" w:rsidRDefault="00FE5C5D" w:rsidP="002E3B7E">
      <w:pPr>
        <w:rPr>
          <w:rFonts w:asciiTheme="majorHAnsi" w:hAnsiTheme="majorHAnsi" w:cstheme="majorHAnsi"/>
          <w:sz w:val="24"/>
          <w:szCs w:val="24"/>
        </w:rPr>
      </w:pPr>
    </w:p>
    <w:p w14:paraId="704A1532" w14:textId="77777777" w:rsidR="002E3B7E" w:rsidRPr="002E3B7E" w:rsidRDefault="002E3B7E" w:rsidP="002E3B7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2E3B7E">
        <w:rPr>
          <w:rFonts w:ascii="Segoe UI Emoji" w:hAnsi="Segoe UI Emoji" w:cs="Segoe UI Emoji"/>
          <w:b/>
          <w:bCs/>
          <w:sz w:val="24"/>
          <w:szCs w:val="24"/>
        </w:rPr>
        <w:lastRenderedPageBreak/>
        <w:t>🎈</w:t>
      </w:r>
      <w:r w:rsidRPr="002E3B7E">
        <w:rPr>
          <w:rFonts w:asciiTheme="majorHAnsi" w:hAnsiTheme="majorHAnsi" w:cstheme="majorHAnsi"/>
          <w:b/>
          <w:bCs/>
          <w:sz w:val="24"/>
          <w:szCs w:val="24"/>
        </w:rPr>
        <w:t>Yarışma Listesi</w:t>
      </w:r>
    </w:p>
    <w:p w14:paraId="651C1A92" w14:textId="77777777" w:rsidR="002E3B7E" w:rsidRPr="002E3B7E" w:rsidRDefault="002E3B7E" w:rsidP="002E3B7E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2E3B7E">
        <w:rPr>
          <w:rFonts w:asciiTheme="majorHAnsi" w:hAnsiTheme="majorHAnsi" w:cstheme="majorHAnsi"/>
          <w:b/>
          <w:bCs/>
          <w:sz w:val="24"/>
          <w:szCs w:val="24"/>
        </w:rPr>
        <w:t>Çuval Yarışı</w:t>
      </w:r>
      <w:r w:rsidRPr="002E3B7E">
        <w:rPr>
          <w:rFonts w:asciiTheme="majorHAnsi" w:hAnsiTheme="majorHAnsi" w:cstheme="majorHAnsi"/>
          <w:sz w:val="24"/>
          <w:szCs w:val="24"/>
        </w:rPr>
        <w:t xml:space="preserve"> (5. sınıflar arası)</w:t>
      </w:r>
    </w:p>
    <w:p w14:paraId="0234332D" w14:textId="77777777" w:rsidR="002E3B7E" w:rsidRPr="002E3B7E" w:rsidRDefault="002E3B7E" w:rsidP="002E3B7E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2E3B7E">
        <w:rPr>
          <w:rFonts w:asciiTheme="majorHAnsi" w:hAnsiTheme="majorHAnsi" w:cstheme="majorHAnsi"/>
          <w:b/>
          <w:bCs/>
          <w:sz w:val="24"/>
          <w:szCs w:val="24"/>
        </w:rPr>
        <w:t>Halat Çekme</w:t>
      </w:r>
      <w:r w:rsidRPr="002E3B7E">
        <w:rPr>
          <w:rFonts w:asciiTheme="majorHAnsi" w:hAnsiTheme="majorHAnsi" w:cstheme="majorHAnsi"/>
          <w:sz w:val="24"/>
          <w:szCs w:val="24"/>
        </w:rPr>
        <w:t xml:space="preserve"> (6. sınıflar arası, kız-erkek karışık)</w:t>
      </w:r>
    </w:p>
    <w:p w14:paraId="279BFA8C" w14:textId="77777777" w:rsidR="002E3B7E" w:rsidRPr="002E3B7E" w:rsidRDefault="002E3B7E" w:rsidP="002E3B7E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2E3B7E">
        <w:rPr>
          <w:rFonts w:asciiTheme="majorHAnsi" w:hAnsiTheme="majorHAnsi" w:cstheme="majorHAnsi"/>
          <w:b/>
          <w:bCs/>
          <w:sz w:val="24"/>
          <w:szCs w:val="24"/>
        </w:rPr>
        <w:t>Balon Patlatma Yarışı</w:t>
      </w:r>
      <w:r w:rsidRPr="002E3B7E">
        <w:rPr>
          <w:rFonts w:asciiTheme="majorHAnsi" w:hAnsiTheme="majorHAnsi" w:cstheme="majorHAnsi"/>
          <w:sz w:val="24"/>
          <w:szCs w:val="24"/>
        </w:rPr>
        <w:t xml:space="preserve"> (7. sınıflar)</w:t>
      </w:r>
    </w:p>
    <w:p w14:paraId="215C518D" w14:textId="77777777" w:rsidR="00FB7DDE" w:rsidRPr="0087568E" w:rsidRDefault="002E3B7E" w:rsidP="00FB7DDE">
      <w:pPr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2E3B7E">
        <w:rPr>
          <w:rFonts w:asciiTheme="majorHAnsi" w:hAnsiTheme="majorHAnsi" w:cstheme="majorHAnsi"/>
          <w:b/>
          <w:bCs/>
          <w:sz w:val="24"/>
          <w:szCs w:val="24"/>
        </w:rPr>
        <w:t>Sandalyeye Oturma Oyunu</w:t>
      </w:r>
      <w:r w:rsidRPr="002E3B7E">
        <w:rPr>
          <w:rFonts w:asciiTheme="majorHAnsi" w:hAnsiTheme="majorHAnsi" w:cstheme="majorHAnsi"/>
          <w:sz w:val="24"/>
          <w:szCs w:val="24"/>
        </w:rPr>
        <w:t xml:space="preserve"> (Tüm sınıflardan 2 temsilci)</w:t>
      </w:r>
    </w:p>
    <w:p w14:paraId="5C33B0B9" w14:textId="6DB14F42" w:rsidR="002E3B7E" w:rsidRPr="0087568E" w:rsidRDefault="00FB7DDE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t>Sunucu:</w:t>
      </w:r>
    </w:p>
    <w:p w14:paraId="6BEEE713" w14:textId="77777777" w:rsidR="00FB7DDE" w:rsidRPr="0087568E" w:rsidRDefault="00FB7DDE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87568E">
        <w:rPr>
          <w:rFonts w:asciiTheme="majorHAnsi" w:hAnsiTheme="majorHAnsi" w:cstheme="majorHAnsi"/>
          <w:i/>
          <w:iCs/>
          <w:sz w:val="24"/>
          <w:szCs w:val="24"/>
        </w:rPr>
        <w:t>23 Nisan coşkumuz hiç bitmesin,</w:t>
      </w:r>
      <w:r w:rsidRPr="0087568E">
        <w:rPr>
          <w:rFonts w:asciiTheme="majorHAnsi" w:hAnsiTheme="majorHAnsi" w:cstheme="majorHAnsi"/>
          <w:i/>
          <w:iCs/>
          <w:sz w:val="24"/>
          <w:szCs w:val="24"/>
        </w:rPr>
        <w:br/>
        <w:t>Barışla, umutla dolsun her günümüz!</w:t>
      </w:r>
    </w:p>
    <w:p w14:paraId="5A1EE58F" w14:textId="77777777" w:rsidR="00FB7DDE" w:rsidRPr="0087568E" w:rsidRDefault="00FB7DDE" w:rsidP="00FB7DDE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b/>
          <w:bCs/>
          <w:iCs/>
          <w:sz w:val="24"/>
          <w:szCs w:val="24"/>
        </w:rPr>
        <w:t>Sunucu:</w:t>
      </w:r>
    </w:p>
    <w:p w14:paraId="3D56000A" w14:textId="6A33575B" w:rsidR="00FB7DDE" w:rsidRPr="0087568E" w:rsidRDefault="00FB7DDE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>Bugünü bize armağan eden Ulu Önder Mustafa Kemal Atatürk’ü saygıyla, minnetle anıyor; tüm dünya çocuklarının bayramını yürekten kutluyoruz!</w:t>
      </w:r>
    </w:p>
    <w:p w14:paraId="5F7E952B" w14:textId="4723A3F6" w:rsidR="00510222" w:rsidRDefault="00000000">
      <w:pPr>
        <w:rPr>
          <w:rFonts w:asciiTheme="majorHAnsi" w:hAnsiTheme="majorHAnsi" w:cstheme="majorHAnsi"/>
          <w:sz w:val="24"/>
          <w:szCs w:val="24"/>
        </w:rPr>
      </w:pPr>
      <w:r w:rsidRPr="0087568E">
        <w:rPr>
          <w:rFonts w:asciiTheme="majorHAnsi" w:hAnsiTheme="majorHAnsi" w:cstheme="majorHAnsi"/>
          <w:sz w:val="24"/>
          <w:szCs w:val="24"/>
        </w:rPr>
        <w:t>23 Nisan Ulusal Egemenlik ve Çocuk Bayramı kutlama programımız burada sona ermiştir. Bizlerle olduğunuz için teşekkür ederiz.</w:t>
      </w:r>
      <w:r w:rsidR="002254B9" w:rsidRPr="0087568E">
        <w:rPr>
          <w:rFonts w:asciiTheme="majorHAnsi" w:hAnsiTheme="majorHAnsi" w:cstheme="majorHAnsi"/>
          <w:sz w:val="24"/>
          <w:szCs w:val="24"/>
        </w:rPr>
        <w:t xml:space="preserve"> </w:t>
      </w:r>
      <w:r w:rsidRPr="0087568E">
        <w:rPr>
          <w:rFonts w:asciiTheme="majorHAnsi" w:hAnsiTheme="majorHAnsi" w:cstheme="majorHAnsi"/>
          <w:sz w:val="24"/>
          <w:szCs w:val="24"/>
        </w:rPr>
        <w:t>Nice 23 Nisanlara sağlıkla, neşeyle ulaşmak dileğiyle…</w:t>
      </w:r>
    </w:p>
    <w:p w14:paraId="7E01DD12" w14:textId="1596BF02" w:rsidR="000113AA" w:rsidRPr="0087568E" w:rsidRDefault="000113AA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542335CC" wp14:editId="149BD632">
            <wp:extent cx="5486400" cy="2626360"/>
            <wp:effectExtent l="0" t="0" r="0" b="2540"/>
            <wp:docPr id="287330557" name="Resim 2" descr="metin, insan yüzü, kişi, şahıs, giy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30557" name="Resim 2" descr="metin, insan yüzü, kişi, şahıs, giyi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3AA" w:rsidRPr="008756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3F39BF"/>
    <w:multiLevelType w:val="multilevel"/>
    <w:tmpl w:val="0C02E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227575">
    <w:abstractNumId w:val="8"/>
  </w:num>
  <w:num w:numId="2" w16cid:durableId="1140732241">
    <w:abstractNumId w:val="6"/>
  </w:num>
  <w:num w:numId="3" w16cid:durableId="610863772">
    <w:abstractNumId w:val="5"/>
  </w:num>
  <w:num w:numId="4" w16cid:durableId="699470996">
    <w:abstractNumId w:val="4"/>
  </w:num>
  <w:num w:numId="5" w16cid:durableId="196234902">
    <w:abstractNumId w:val="7"/>
  </w:num>
  <w:num w:numId="6" w16cid:durableId="468789742">
    <w:abstractNumId w:val="3"/>
  </w:num>
  <w:num w:numId="7" w16cid:durableId="2075853583">
    <w:abstractNumId w:val="2"/>
  </w:num>
  <w:num w:numId="8" w16cid:durableId="711153269">
    <w:abstractNumId w:val="1"/>
  </w:num>
  <w:num w:numId="9" w16cid:durableId="1262446074">
    <w:abstractNumId w:val="0"/>
  </w:num>
  <w:num w:numId="10" w16cid:durableId="1347907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3AA"/>
    <w:rsid w:val="000325D4"/>
    <w:rsid w:val="00034616"/>
    <w:rsid w:val="0006063C"/>
    <w:rsid w:val="000B5398"/>
    <w:rsid w:val="000C7272"/>
    <w:rsid w:val="000F3072"/>
    <w:rsid w:val="000F3AA7"/>
    <w:rsid w:val="000F4DAE"/>
    <w:rsid w:val="0015074B"/>
    <w:rsid w:val="00195B07"/>
    <w:rsid w:val="001D5A69"/>
    <w:rsid w:val="002254B9"/>
    <w:rsid w:val="00232089"/>
    <w:rsid w:val="00275847"/>
    <w:rsid w:val="00293B8C"/>
    <w:rsid w:val="002952F0"/>
    <w:rsid w:val="0029639D"/>
    <w:rsid w:val="002D07FC"/>
    <w:rsid w:val="002E1531"/>
    <w:rsid w:val="002E3B7E"/>
    <w:rsid w:val="00326F90"/>
    <w:rsid w:val="00353B57"/>
    <w:rsid w:val="003752A1"/>
    <w:rsid w:val="00423CAF"/>
    <w:rsid w:val="00445FFF"/>
    <w:rsid w:val="00446BB2"/>
    <w:rsid w:val="004B7A90"/>
    <w:rsid w:val="004C301B"/>
    <w:rsid w:val="004C66A0"/>
    <w:rsid w:val="00510222"/>
    <w:rsid w:val="00535EB7"/>
    <w:rsid w:val="00576E51"/>
    <w:rsid w:val="005C16DE"/>
    <w:rsid w:val="007A2E70"/>
    <w:rsid w:val="007D2C12"/>
    <w:rsid w:val="008046B0"/>
    <w:rsid w:val="008118D5"/>
    <w:rsid w:val="0087568E"/>
    <w:rsid w:val="00875E7B"/>
    <w:rsid w:val="008872F0"/>
    <w:rsid w:val="00893C7E"/>
    <w:rsid w:val="008D7A16"/>
    <w:rsid w:val="008F19EF"/>
    <w:rsid w:val="00901CE9"/>
    <w:rsid w:val="009D273B"/>
    <w:rsid w:val="009F01A7"/>
    <w:rsid w:val="00A30BA6"/>
    <w:rsid w:val="00A41917"/>
    <w:rsid w:val="00A522CD"/>
    <w:rsid w:val="00A54D16"/>
    <w:rsid w:val="00A66DF0"/>
    <w:rsid w:val="00A8206A"/>
    <w:rsid w:val="00AA1D8D"/>
    <w:rsid w:val="00B01982"/>
    <w:rsid w:val="00B47730"/>
    <w:rsid w:val="00B545CB"/>
    <w:rsid w:val="00B565B6"/>
    <w:rsid w:val="00BD2B6C"/>
    <w:rsid w:val="00C1150E"/>
    <w:rsid w:val="00C23639"/>
    <w:rsid w:val="00CB0664"/>
    <w:rsid w:val="00D353CB"/>
    <w:rsid w:val="00D534C5"/>
    <w:rsid w:val="00DE78D5"/>
    <w:rsid w:val="00E461BB"/>
    <w:rsid w:val="00E547F0"/>
    <w:rsid w:val="00EE6B92"/>
    <w:rsid w:val="00EE7885"/>
    <w:rsid w:val="00EF4A86"/>
    <w:rsid w:val="00F876F3"/>
    <w:rsid w:val="00FB7DDE"/>
    <w:rsid w:val="00FC693F"/>
    <w:rsid w:val="00FE5C5D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75C9985"/>
  <w14:defaultImageDpi w14:val="300"/>
  <w15:docId w15:val="{B594C90A-E044-4CC5-926A-48CE6967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Büşra Tahiroğlu</cp:lastModifiedBy>
  <cp:revision>65</cp:revision>
  <dcterms:created xsi:type="dcterms:W3CDTF">2013-12-23T23:15:00Z</dcterms:created>
  <dcterms:modified xsi:type="dcterms:W3CDTF">2025-04-06T11:22:00Z</dcterms:modified>
  <cp:category/>
</cp:coreProperties>
</file>