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D34E" w14:textId="44815F56" w:rsidR="00EF1B8E" w:rsidRPr="00442865" w:rsidRDefault="00000000">
      <w:pPr>
        <w:pStyle w:val="KonuBal"/>
        <w:rPr>
          <w:rFonts w:cstheme="majorHAnsi"/>
          <w:sz w:val="40"/>
          <w:szCs w:val="40"/>
        </w:rPr>
      </w:pPr>
      <w:r w:rsidRPr="00442865">
        <w:rPr>
          <w:rFonts w:cstheme="majorHAnsi"/>
          <w:sz w:val="40"/>
          <w:szCs w:val="40"/>
        </w:rPr>
        <w:t>19 MAYIS ATATÜRK’Ü ANMA</w:t>
      </w:r>
      <w:r w:rsidR="00E01C4D" w:rsidRPr="00442865">
        <w:rPr>
          <w:rFonts w:cstheme="majorHAnsi"/>
          <w:sz w:val="40"/>
          <w:szCs w:val="40"/>
        </w:rPr>
        <w:t xml:space="preserve"> </w:t>
      </w:r>
      <w:r w:rsidRPr="00442865">
        <w:rPr>
          <w:rFonts w:cstheme="majorHAnsi"/>
          <w:sz w:val="40"/>
          <w:szCs w:val="40"/>
        </w:rPr>
        <w:t>GENÇLİK VE SPOR BAYRAMI KUTLAMA PROGRAMI</w:t>
      </w:r>
    </w:p>
    <w:p w14:paraId="320C1258" w14:textId="77777777" w:rsidR="009F11CC" w:rsidRPr="009F11CC" w:rsidRDefault="009F11CC" w:rsidP="009F11CC">
      <w:pPr>
        <w:rPr>
          <w:rFonts w:asciiTheme="majorHAnsi" w:hAnsiTheme="majorHAnsi" w:cstheme="majorHAnsi"/>
          <w:sz w:val="24"/>
        </w:rPr>
      </w:pPr>
      <w:r w:rsidRPr="009F11CC">
        <w:rPr>
          <w:rFonts w:asciiTheme="majorHAnsi" w:hAnsiTheme="majorHAnsi" w:cstheme="majorHAnsi"/>
          <w:sz w:val="24"/>
        </w:rPr>
        <w:t>“Bir gemi yanaştı Samsun'a sabaha karşı</w:t>
      </w:r>
      <w:r w:rsidRPr="009F11CC">
        <w:rPr>
          <w:rFonts w:asciiTheme="majorHAnsi" w:hAnsiTheme="majorHAnsi" w:cstheme="majorHAnsi"/>
          <w:sz w:val="24"/>
        </w:rPr>
        <w:br/>
        <w:t>Selam durdu kayığı, çaparası, takası,</w:t>
      </w:r>
      <w:r w:rsidRPr="009F11CC">
        <w:rPr>
          <w:rFonts w:asciiTheme="majorHAnsi" w:hAnsiTheme="majorHAnsi" w:cstheme="majorHAnsi"/>
          <w:sz w:val="24"/>
        </w:rPr>
        <w:br/>
        <w:t>Selam durdu tayfası.</w:t>
      </w:r>
      <w:r w:rsidRPr="009F11CC">
        <w:rPr>
          <w:rFonts w:asciiTheme="majorHAnsi" w:hAnsiTheme="majorHAnsi" w:cstheme="majorHAnsi"/>
          <w:sz w:val="24"/>
        </w:rPr>
        <w:br/>
      </w:r>
      <w:r w:rsidRPr="009F11CC">
        <w:rPr>
          <w:rFonts w:asciiTheme="majorHAnsi" w:hAnsiTheme="majorHAnsi" w:cstheme="majorHAnsi"/>
          <w:sz w:val="24"/>
        </w:rPr>
        <w:br/>
        <w:t>Bir duman tüterdi bu geminin bacasından</w:t>
      </w:r>
      <w:r w:rsidRPr="009F11CC">
        <w:rPr>
          <w:rFonts w:asciiTheme="majorHAnsi" w:hAnsiTheme="majorHAnsi" w:cstheme="majorHAnsi"/>
          <w:sz w:val="24"/>
        </w:rPr>
        <w:br/>
        <w:t>Bir duman</w:t>
      </w:r>
      <w:r w:rsidRPr="009F11CC">
        <w:rPr>
          <w:rFonts w:asciiTheme="majorHAnsi" w:hAnsiTheme="majorHAnsi" w:cstheme="majorHAnsi"/>
          <w:sz w:val="24"/>
        </w:rPr>
        <w:br/>
        <w:t>Duman değildi bu</w:t>
      </w:r>
      <w:r w:rsidRPr="009F11CC">
        <w:rPr>
          <w:rFonts w:asciiTheme="majorHAnsi" w:hAnsiTheme="majorHAnsi" w:cstheme="majorHAnsi"/>
          <w:sz w:val="24"/>
        </w:rPr>
        <w:br/>
        <w:t xml:space="preserve">Memleketin uçup giden kaygılarıydı.”   </w:t>
      </w:r>
    </w:p>
    <w:p w14:paraId="457376C1" w14:textId="77777777" w:rsidR="00FF7814" w:rsidRPr="00FF7814" w:rsidRDefault="00FF7814" w:rsidP="00FF7814">
      <w:pPr>
        <w:rPr>
          <w:rFonts w:asciiTheme="majorHAnsi" w:hAnsiTheme="majorHAnsi" w:cstheme="majorHAnsi"/>
          <w:b/>
          <w:bCs/>
          <w:iCs/>
          <w:sz w:val="24"/>
        </w:rPr>
      </w:pPr>
      <w:r w:rsidRPr="00FF7814">
        <w:rPr>
          <w:rFonts w:asciiTheme="majorHAnsi" w:hAnsiTheme="majorHAnsi" w:cstheme="majorHAnsi"/>
          <w:b/>
          <w:bCs/>
          <w:iCs/>
          <w:sz w:val="24"/>
        </w:rPr>
        <w:t>Sunucu:</w:t>
      </w:r>
    </w:p>
    <w:p w14:paraId="6BA92C22" w14:textId="35BE7084" w:rsidR="00EF1B8E" w:rsidRPr="00FF7814" w:rsidRDefault="00000000">
      <w:pPr>
        <w:rPr>
          <w:rFonts w:asciiTheme="majorHAnsi" w:hAnsiTheme="majorHAnsi" w:cstheme="majorHAnsi"/>
        </w:rPr>
      </w:pPr>
      <w:r w:rsidRPr="00570AA7">
        <w:rPr>
          <w:rFonts w:asciiTheme="majorHAnsi" w:hAnsiTheme="majorHAnsi" w:cstheme="majorHAnsi"/>
          <w:sz w:val="24"/>
        </w:rPr>
        <w:t xml:space="preserve">Sayın Müdürüm, Saygıdeğer Öğretmenlerim, Sevgili Arkadaşlar; Bugün 19 Mayıs </w:t>
      </w:r>
      <w:r w:rsidR="00570AA7" w:rsidRPr="00570AA7">
        <w:rPr>
          <w:rFonts w:asciiTheme="majorHAnsi" w:hAnsiTheme="majorHAnsi" w:cstheme="majorHAnsi"/>
          <w:sz w:val="24"/>
        </w:rPr>
        <w:t>…………</w:t>
      </w:r>
      <w:r w:rsidRPr="00570AA7">
        <w:rPr>
          <w:rFonts w:asciiTheme="majorHAnsi" w:hAnsiTheme="majorHAnsi" w:cstheme="majorHAnsi"/>
          <w:sz w:val="24"/>
        </w:rPr>
        <w:t xml:space="preserve"> Mustafa Kemal'in Samsun'da tutuşturduğu kurtuluş meşalesinin Anadolu’da elden ele, gönülden gönüle dolaşmasının </w:t>
      </w:r>
      <w:r w:rsidR="00570AA7">
        <w:rPr>
          <w:rFonts w:asciiTheme="majorHAnsi" w:hAnsiTheme="majorHAnsi" w:cstheme="majorHAnsi"/>
          <w:sz w:val="24"/>
        </w:rPr>
        <w:t>……</w:t>
      </w:r>
      <w:r w:rsidRPr="00570AA7">
        <w:rPr>
          <w:rFonts w:asciiTheme="majorHAnsi" w:hAnsiTheme="majorHAnsi" w:cstheme="majorHAnsi"/>
          <w:sz w:val="24"/>
        </w:rPr>
        <w:t xml:space="preserve"> yılına ulaşmasının yıl dönümü.</w:t>
      </w:r>
      <w:r w:rsidR="00FF7814">
        <w:rPr>
          <w:rFonts w:asciiTheme="majorHAnsi" w:hAnsiTheme="majorHAnsi" w:cstheme="majorHAnsi"/>
          <w:sz w:val="24"/>
        </w:rPr>
        <w:t xml:space="preserve"> </w:t>
      </w:r>
      <w:r w:rsidR="00FF7814" w:rsidRPr="00570AA7">
        <w:rPr>
          <w:rFonts w:asciiTheme="majorHAnsi" w:hAnsiTheme="majorHAnsi" w:cstheme="majorHAnsi"/>
          <w:sz w:val="24"/>
        </w:rPr>
        <w:t>19 Mayıs Atatürk’ü Anma ve Gençlik ve Spor Bayramını kutlama programına hepiniz hoş geldiniz.</w:t>
      </w:r>
    </w:p>
    <w:p w14:paraId="540EF562" w14:textId="77777777" w:rsidR="00EF1B8E" w:rsidRPr="00570AA7" w:rsidRDefault="00EF1B8E">
      <w:pPr>
        <w:rPr>
          <w:rFonts w:asciiTheme="majorHAnsi" w:hAnsiTheme="majorHAnsi" w:cstheme="majorHAnsi"/>
        </w:rPr>
      </w:pPr>
    </w:p>
    <w:p w14:paraId="49419256" w14:textId="77777777" w:rsidR="00FF7814" w:rsidRPr="00FF7814" w:rsidRDefault="00FF7814" w:rsidP="00FF7814">
      <w:pPr>
        <w:rPr>
          <w:rFonts w:asciiTheme="majorHAnsi" w:hAnsiTheme="majorHAnsi" w:cstheme="majorHAnsi"/>
          <w:b/>
          <w:sz w:val="24"/>
        </w:rPr>
      </w:pPr>
      <w:r w:rsidRPr="00FF7814">
        <w:rPr>
          <w:rFonts w:asciiTheme="majorHAnsi" w:hAnsiTheme="majorHAnsi" w:cstheme="majorHAnsi"/>
          <w:b/>
          <w:sz w:val="24"/>
        </w:rPr>
        <w:t>Program akışı:</w:t>
      </w:r>
    </w:p>
    <w:p w14:paraId="7D8832EA" w14:textId="77777777" w:rsidR="00FF7814" w:rsidRPr="00E01C4D" w:rsidRDefault="00FF7814" w:rsidP="00FF7814">
      <w:pPr>
        <w:rPr>
          <w:rFonts w:asciiTheme="majorHAnsi" w:hAnsiTheme="majorHAnsi" w:cstheme="majorHAnsi"/>
          <w:sz w:val="24"/>
        </w:rPr>
      </w:pPr>
      <w:r w:rsidRPr="00E01C4D">
        <w:rPr>
          <w:rFonts w:asciiTheme="majorHAnsi" w:hAnsiTheme="majorHAnsi" w:cstheme="majorHAnsi"/>
          <w:sz w:val="24"/>
        </w:rPr>
        <w:t>1</w:t>
      </w:r>
      <w:r w:rsidRPr="00570AA7">
        <w:rPr>
          <w:rFonts w:asciiTheme="majorHAnsi" w:hAnsiTheme="majorHAnsi" w:cstheme="majorHAnsi"/>
          <w:sz w:val="24"/>
        </w:rPr>
        <w:t xml:space="preserve">. </w:t>
      </w:r>
      <w:r w:rsidRPr="00E01C4D">
        <w:rPr>
          <w:rFonts w:asciiTheme="majorHAnsi" w:hAnsiTheme="majorHAnsi" w:cstheme="majorHAnsi"/>
          <w:sz w:val="24"/>
        </w:rPr>
        <w:t>Açılış.</w:t>
      </w:r>
    </w:p>
    <w:p w14:paraId="6D1636B6" w14:textId="77777777" w:rsidR="00FF7814" w:rsidRPr="00E01C4D" w:rsidRDefault="00FF7814" w:rsidP="00FF7814">
      <w:pPr>
        <w:rPr>
          <w:rFonts w:asciiTheme="majorHAnsi" w:hAnsiTheme="majorHAnsi" w:cstheme="majorHAnsi"/>
          <w:sz w:val="24"/>
        </w:rPr>
      </w:pPr>
      <w:r w:rsidRPr="00E01C4D">
        <w:rPr>
          <w:rFonts w:asciiTheme="majorHAnsi" w:hAnsiTheme="majorHAnsi" w:cstheme="majorHAnsi"/>
          <w:sz w:val="24"/>
        </w:rPr>
        <w:t>2</w:t>
      </w:r>
      <w:r w:rsidRPr="00570AA7">
        <w:rPr>
          <w:rFonts w:asciiTheme="majorHAnsi" w:hAnsiTheme="majorHAnsi" w:cstheme="majorHAnsi"/>
          <w:sz w:val="24"/>
        </w:rPr>
        <w:t xml:space="preserve">. </w:t>
      </w:r>
      <w:r w:rsidRPr="00E01C4D">
        <w:rPr>
          <w:rFonts w:asciiTheme="majorHAnsi" w:hAnsiTheme="majorHAnsi" w:cstheme="majorHAnsi"/>
          <w:sz w:val="24"/>
        </w:rPr>
        <w:t>Saygı Duruşu ve İstiklâl Marşı.</w:t>
      </w:r>
    </w:p>
    <w:p w14:paraId="083DE021" w14:textId="77777777" w:rsidR="00FF7814" w:rsidRPr="00E01C4D" w:rsidRDefault="00FF7814" w:rsidP="00FF7814">
      <w:pPr>
        <w:rPr>
          <w:rFonts w:asciiTheme="majorHAnsi" w:hAnsiTheme="majorHAnsi" w:cstheme="majorHAnsi"/>
          <w:sz w:val="24"/>
        </w:rPr>
      </w:pPr>
      <w:r w:rsidRPr="00E01C4D">
        <w:rPr>
          <w:rFonts w:asciiTheme="majorHAnsi" w:hAnsiTheme="majorHAnsi" w:cstheme="majorHAnsi"/>
          <w:sz w:val="24"/>
        </w:rPr>
        <w:t>3</w:t>
      </w:r>
      <w:r w:rsidRPr="00570AA7">
        <w:rPr>
          <w:rFonts w:asciiTheme="majorHAnsi" w:hAnsiTheme="majorHAnsi" w:cstheme="majorHAnsi"/>
          <w:sz w:val="24"/>
        </w:rPr>
        <w:t xml:space="preserve">. </w:t>
      </w:r>
      <w:r w:rsidRPr="00E01C4D">
        <w:rPr>
          <w:rFonts w:asciiTheme="majorHAnsi" w:hAnsiTheme="majorHAnsi" w:cstheme="majorHAnsi"/>
          <w:sz w:val="24"/>
        </w:rPr>
        <w:t>Günün anlam ve önemini belirten konuşma.</w:t>
      </w:r>
    </w:p>
    <w:p w14:paraId="48CBF6C7" w14:textId="77777777" w:rsidR="00FF7814" w:rsidRPr="00E01C4D" w:rsidRDefault="00FF7814" w:rsidP="00FF7814">
      <w:pPr>
        <w:rPr>
          <w:rFonts w:asciiTheme="majorHAnsi" w:hAnsiTheme="majorHAnsi" w:cstheme="majorHAnsi"/>
          <w:sz w:val="24"/>
        </w:rPr>
      </w:pPr>
      <w:r w:rsidRPr="00E01C4D">
        <w:rPr>
          <w:rFonts w:asciiTheme="majorHAnsi" w:hAnsiTheme="majorHAnsi" w:cstheme="majorHAnsi"/>
          <w:sz w:val="24"/>
        </w:rPr>
        <w:t>4</w:t>
      </w:r>
      <w:r w:rsidRPr="00570AA7">
        <w:rPr>
          <w:rFonts w:asciiTheme="majorHAnsi" w:hAnsiTheme="majorHAnsi" w:cstheme="majorHAnsi"/>
          <w:sz w:val="24"/>
        </w:rPr>
        <w:t xml:space="preserve">. </w:t>
      </w:r>
      <w:r w:rsidRPr="00E01C4D">
        <w:rPr>
          <w:rFonts w:asciiTheme="majorHAnsi" w:hAnsiTheme="majorHAnsi" w:cstheme="majorHAnsi"/>
          <w:sz w:val="24"/>
        </w:rPr>
        <w:t>Şiirlerin okunması.</w:t>
      </w:r>
    </w:p>
    <w:p w14:paraId="53C71140" w14:textId="77777777" w:rsidR="00FF7814" w:rsidRPr="00570AA7" w:rsidRDefault="00FF7814" w:rsidP="00FF7814">
      <w:pPr>
        <w:rPr>
          <w:rFonts w:asciiTheme="majorHAnsi" w:hAnsiTheme="majorHAnsi" w:cstheme="majorHAnsi"/>
          <w:sz w:val="24"/>
        </w:rPr>
      </w:pPr>
      <w:r w:rsidRPr="00E01C4D">
        <w:rPr>
          <w:rFonts w:asciiTheme="majorHAnsi" w:hAnsiTheme="majorHAnsi" w:cstheme="majorHAnsi"/>
          <w:sz w:val="24"/>
        </w:rPr>
        <w:t>5</w:t>
      </w:r>
      <w:r w:rsidRPr="00570AA7">
        <w:rPr>
          <w:rFonts w:asciiTheme="majorHAnsi" w:hAnsiTheme="majorHAnsi" w:cstheme="majorHAnsi"/>
          <w:sz w:val="24"/>
        </w:rPr>
        <w:t>. Atatürk’ün Gençliğe Hitabesi’nin Okunması</w:t>
      </w:r>
    </w:p>
    <w:p w14:paraId="16ED9FBE" w14:textId="77777777" w:rsidR="00FF7814" w:rsidRPr="00E01C4D" w:rsidRDefault="00FF7814" w:rsidP="00FF7814">
      <w:pPr>
        <w:rPr>
          <w:rFonts w:asciiTheme="majorHAnsi" w:hAnsiTheme="majorHAnsi" w:cstheme="majorHAnsi"/>
          <w:sz w:val="24"/>
        </w:rPr>
      </w:pPr>
      <w:r w:rsidRPr="00570AA7">
        <w:rPr>
          <w:rFonts w:asciiTheme="majorHAnsi" w:hAnsiTheme="majorHAnsi" w:cstheme="majorHAnsi"/>
          <w:sz w:val="24"/>
        </w:rPr>
        <w:t xml:space="preserve">6. </w:t>
      </w:r>
      <w:r w:rsidRPr="00E01C4D">
        <w:rPr>
          <w:rFonts w:asciiTheme="majorHAnsi" w:hAnsiTheme="majorHAnsi" w:cstheme="majorHAnsi"/>
          <w:sz w:val="24"/>
        </w:rPr>
        <w:t xml:space="preserve">Okulumuz </w:t>
      </w:r>
      <w:r w:rsidRPr="00570AA7">
        <w:rPr>
          <w:rFonts w:asciiTheme="majorHAnsi" w:hAnsiTheme="majorHAnsi" w:cstheme="majorHAnsi"/>
          <w:sz w:val="24"/>
        </w:rPr>
        <w:t>ö</w:t>
      </w:r>
      <w:r w:rsidRPr="00E01C4D">
        <w:rPr>
          <w:rFonts w:asciiTheme="majorHAnsi" w:hAnsiTheme="majorHAnsi" w:cstheme="majorHAnsi"/>
          <w:sz w:val="24"/>
        </w:rPr>
        <w:t>ğrencilerinin hazırlamış olduğu gösterilerin sunulması</w:t>
      </w:r>
    </w:p>
    <w:p w14:paraId="3515E72F" w14:textId="77777777" w:rsidR="00FF7814" w:rsidRPr="00E01C4D" w:rsidRDefault="00FF7814" w:rsidP="00FF7814">
      <w:pPr>
        <w:rPr>
          <w:rFonts w:asciiTheme="majorHAnsi" w:hAnsiTheme="majorHAnsi" w:cstheme="majorHAnsi"/>
          <w:bCs/>
          <w:sz w:val="24"/>
        </w:rPr>
      </w:pPr>
      <w:r w:rsidRPr="00570AA7">
        <w:rPr>
          <w:rFonts w:asciiTheme="majorHAnsi" w:hAnsiTheme="majorHAnsi" w:cstheme="majorHAnsi"/>
          <w:bCs/>
          <w:sz w:val="24"/>
        </w:rPr>
        <w:t xml:space="preserve">7. </w:t>
      </w:r>
      <w:r w:rsidRPr="00E01C4D">
        <w:rPr>
          <w:rFonts w:asciiTheme="majorHAnsi" w:hAnsiTheme="majorHAnsi" w:cstheme="majorHAnsi"/>
          <w:bCs/>
          <w:sz w:val="24"/>
        </w:rPr>
        <w:t>Kapanış.</w:t>
      </w:r>
    </w:p>
    <w:p w14:paraId="0DD49CF1" w14:textId="77777777" w:rsidR="00F02F9E" w:rsidRPr="00570AA7" w:rsidRDefault="00F02F9E">
      <w:pPr>
        <w:rPr>
          <w:rFonts w:asciiTheme="majorHAnsi" w:hAnsiTheme="majorHAnsi" w:cstheme="majorHAnsi"/>
        </w:rPr>
      </w:pPr>
    </w:p>
    <w:p w14:paraId="7D824D8A" w14:textId="77777777" w:rsidR="007165D3" w:rsidRDefault="007165D3" w:rsidP="007165D3">
      <w:pPr>
        <w:rPr>
          <w:rFonts w:asciiTheme="majorHAnsi" w:hAnsiTheme="majorHAnsi" w:cstheme="majorHAnsi"/>
          <w:b/>
          <w:bCs/>
          <w:iCs/>
          <w:sz w:val="24"/>
        </w:rPr>
      </w:pPr>
    </w:p>
    <w:p w14:paraId="2298B9A8" w14:textId="77777777" w:rsidR="00442865" w:rsidRDefault="00442865" w:rsidP="007165D3">
      <w:pPr>
        <w:rPr>
          <w:rFonts w:asciiTheme="majorHAnsi" w:hAnsiTheme="majorHAnsi" w:cstheme="majorHAnsi"/>
          <w:b/>
          <w:bCs/>
          <w:iCs/>
          <w:sz w:val="24"/>
        </w:rPr>
      </w:pPr>
    </w:p>
    <w:p w14:paraId="417263EE" w14:textId="2C957A51" w:rsidR="007165D3" w:rsidRPr="00FF7814" w:rsidRDefault="007165D3" w:rsidP="007165D3">
      <w:pPr>
        <w:rPr>
          <w:rFonts w:asciiTheme="majorHAnsi" w:hAnsiTheme="majorHAnsi" w:cstheme="majorHAnsi"/>
          <w:b/>
          <w:bCs/>
          <w:iCs/>
          <w:sz w:val="24"/>
        </w:rPr>
      </w:pPr>
      <w:r w:rsidRPr="00FF7814">
        <w:rPr>
          <w:rFonts w:asciiTheme="majorHAnsi" w:hAnsiTheme="majorHAnsi" w:cstheme="majorHAnsi"/>
          <w:b/>
          <w:bCs/>
          <w:iCs/>
          <w:sz w:val="24"/>
        </w:rPr>
        <w:lastRenderedPageBreak/>
        <w:t>Sunucu:</w:t>
      </w:r>
    </w:p>
    <w:p w14:paraId="1ABA0C58" w14:textId="77777777" w:rsidR="00A60D72" w:rsidRPr="00570AA7" w:rsidRDefault="00A60D72" w:rsidP="00A60D72">
      <w:pPr>
        <w:rPr>
          <w:rFonts w:asciiTheme="majorHAnsi" w:hAnsiTheme="majorHAnsi" w:cstheme="majorHAnsi"/>
        </w:rPr>
      </w:pPr>
      <w:r w:rsidRPr="00FF7814">
        <w:rPr>
          <w:rFonts w:asciiTheme="majorHAnsi" w:hAnsiTheme="majorHAnsi" w:cstheme="majorHAnsi"/>
        </w:rPr>
        <w:t>Allahın seçtiği kurtulmuş millet!</w:t>
      </w:r>
      <w:r w:rsidRPr="00FF7814">
        <w:rPr>
          <w:rFonts w:asciiTheme="majorHAnsi" w:hAnsiTheme="majorHAnsi" w:cstheme="majorHAnsi"/>
        </w:rPr>
        <w:br/>
        <w:t>Güneşten başını göklere yükselt!</w:t>
      </w:r>
      <w:r w:rsidRPr="00FF7814">
        <w:rPr>
          <w:rFonts w:asciiTheme="majorHAnsi" w:hAnsiTheme="majorHAnsi" w:cstheme="majorHAnsi"/>
        </w:rPr>
        <w:br/>
        <w:t>Avlanır, kim sana atarsa kement,</w:t>
      </w:r>
      <w:r w:rsidRPr="00FF7814">
        <w:rPr>
          <w:rFonts w:asciiTheme="majorHAnsi" w:hAnsiTheme="majorHAnsi" w:cstheme="majorHAnsi"/>
        </w:rPr>
        <w:br/>
        <w:t>Ezel kuşatılmaz, çevrilmez ebet</w:t>
      </w:r>
    </w:p>
    <w:p w14:paraId="5C708676" w14:textId="77777777" w:rsidR="007165D3" w:rsidRDefault="007165D3" w:rsidP="007165D3">
      <w:pPr>
        <w:rPr>
          <w:rFonts w:asciiTheme="majorHAnsi" w:hAnsiTheme="majorHAnsi" w:cstheme="majorHAnsi"/>
          <w:sz w:val="24"/>
        </w:rPr>
      </w:pPr>
      <w:r w:rsidRPr="00570AA7">
        <w:rPr>
          <w:rFonts w:asciiTheme="majorHAnsi" w:hAnsiTheme="majorHAnsi" w:cstheme="majorHAnsi"/>
          <w:sz w:val="24"/>
        </w:rPr>
        <w:t xml:space="preserve">Şimdi sizleri başta </w:t>
      </w:r>
      <w:r w:rsidRPr="00F02F9E">
        <w:rPr>
          <w:rFonts w:asciiTheme="majorHAnsi" w:hAnsiTheme="majorHAnsi" w:cstheme="majorHAnsi"/>
          <w:bCs/>
          <w:sz w:val="24"/>
        </w:rPr>
        <w:t>Cumhuriyeti</w:t>
      </w:r>
      <w:r>
        <w:rPr>
          <w:rFonts w:asciiTheme="majorHAnsi" w:hAnsiTheme="majorHAnsi" w:cstheme="majorHAnsi"/>
          <w:bCs/>
          <w:sz w:val="24"/>
        </w:rPr>
        <w:t>m</w:t>
      </w:r>
      <w:r w:rsidRPr="00F02F9E">
        <w:rPr>
          <w:rFonts w:asciiTheme="majorHAnsi" w:hAnsiTheme="majorHAnsi" w:cstheme="majorHAnsi"/>
          <w:bCs/>
          <w:sz w:val="24"/>
        </w:rPr>
        <w:t>i</w:t>
      </w:r>
      <w:r>
        <w:rPr>
          <w:rFonts w:asciiTheme="majorHAnsi" w:hAnsiTheme="majorHAnsi" w:cstheme="majorHAnsi"/>
          <w:bCs/>
          <w:sz w:val="24"/>
        </w:rPr>
        <w:t>zi</w:t>
      </w:r>
      <w:r w:rsidRPr="00F02F9E">
        <w:rPr>
          <w:rFonts w:asciiTheme="majorHAnsi" w:hAnsiTheme="majorHAnsi" w:cstheme="majorHAnsi"/>
          <w:bCs/>
          <w:sz w:val="24"/>
        </w:rPr>
        <w:t>n kurucusu</w:t>
      </w:r>
      <w:r w:rsidRPr="00F02F9E">
        <w:rPr>
          <w:rFonts w:asciiTheme="majorHAnsi" w:hAnsiTheme="majorHAnsi" w:cstheme="majorHAnsi"/>
          <w:b/>
          <w:sz w:val="24"/>
        </w:rPr>
        <w:t xml:space="preserve"> </w:t>
      </w:r>
      <w:r w:rsidRPr="00570AA7">
        <w:rPr>
          <w:rFonts w:asciiTheme="majorHAnsi" w:hAnsiTheme="majorHAnsi" w:cstheme="majorHAnsi"/>
          <w:sz w:val="24"/>
        </w:rPr>
        <w:t xml:space="preserve">Ulu Önder Mustafa Kemal Atatürk, tüm silah arkadaşları ve </w:t>
      </w:r>
      <w:r>
        <w:rPr>
          <w:rFonts w:asciiTheme="majorHAnsi" w:hAnsiTheme="majorHAnsi" w:cstheme="majorHAnsi"/>
          <w:sz w:val="24"/>
        </w:rPr>
        <w:t>şehitlerimizin manevi huzurunda</w:t>
      </w:r>
      <w:r w:rsidRPr="00570AA7">
        <w:rPr>
          <w:rFonts w:asciiTheme="majorHAnsi" w:hAnsiTheme="majorHAnsi" w:cstheme="majorHAnsi"/>
          <w:sz w:val="24"/>
        </w:rPr>
        <w:t xml:space="preserve"> </w:t>
      </w:r>
      <w:r>
        <w:rPr>
          <w:rFonts w:asciiTheme="majorHAnsi" w:hAnsiTheme="majorHAnsi" w:cstheme="majorHAnsi"/>
          <w:sz w:val="24"/>
        </w:rPr>
        <w:t>bir</w:t>
      </w:r>
      <w:r w:rsidRPr="00570AA7">
        <w:rPr>
          <w:rFonts w:asciiTheme="majorHAnsi" w:hAnsiTheme="majorHAnsi" w:cstheme="majorHAnsi"/>
          <w:sz w:val="24"/>
        </w:rPr>
        <w:t xml:space="preserve"> dakikalık saygı duruşuna</w:t>
      </w:r>
      <w:r>
        <w:rPr>
          <w:rFonts w:asciiTheme="majorHAnsi" w:hAnsiTheme="majorHAnsi" w:cstheme="majorHAnsi"/>
          <w:sz w:val="24"/>
        </w:rPr>
        <w:t xml:space="preserve">, ardından </w:t>
      </w:r>
      <w:r w:rsidRPr="00570AA7">
        <w:rPr>
          <w:rFonts w:asciiTheme="majorHAnsi" w:hAnsiTheme="majorHAnsi" w:cstheme="majorHAnsi"/>
          <w:sz w:val="24"/>
        </w:rPr>
        <w:t>İstiklal Marşımızı oku</w:t>
      </w:r>
      <w:r>
        <w:rPr>
          <w:rFonts w:asciiTheme="majorHAnsi" w:hAnsiTheme="majorHAnsi" w:cstheme="majorHAnsi"/>
          <w:sz w:val="24"/>
        </w:rPr>
        <w:t>maya davet ediyorum.</w:t>
      </w:r>
    </w:p>
    <w:p w14:paraId="1E32375E" w14:textId="77777777" w:rsidR="00705260" w:rsidRDefault="00705260" w:rsidP="00821317">
      <w:pPr>
        <w:rPr>
          <w:rFonts w:asciiTheme="majorHAnsi" w:hAnsiTheme="majorHAnsi" w:cstheme="majorHAnsi"/>
          <w:b/>
          <w:bCs/>
          <w:iCs/>
          <w:sz w:val="24"/>
        </w:rPr>
      </w:pPr>
    </w:p>
    <w:p w14:paraId="0676A9F1" w14:textId="400BC285" w:rsidR="00821317" w:rsidRPr="00FF7814" w:rsidRDefault="00821317" w:rsidP="00821317">
      <w:pPr>
        <w:rPr>
          <w:rFonts w:asciiTheme="majorHAnsi" w:hAnsiTheme="majorHAnsi" w:cstheme="majorHAnsi"/>
          <w:b/>
          <w:bCs/>
          <w:iCs/>
          <w:sz w:val="24"/>
        </w:rPr>
      </w:pPr>
      <w:r w:rsidRPr="00FF7814">
        <w:rPr>
          <w:rFonts w:asciiTheme="majorHAnsi" w:hAnsiTheme="majorHAnsi" w:cstheme="majorHAnsi"/>
          <w:b/>
          <w:bCs/>
          <w:iCs/>
          <w:sz w:val="24"/>
        </w:rPr>
        <w:t>Sunucu:</w:t>
      </w:r>
    </w:p>
    <w:p w14:paraId="0265DDB3" w14:textId="77777777" w:rsidR="00821317" w:rsidRPr="00821317" w:rsidRDefault="00821317" w:rsidP="00821317">
      <w:pPr>
        <w:rPr>
          <w:rFonts w:asciiTheme="majorHAnsi" w:hAnsiTheme="majorHAnsi" w:cstheme="majorHAnsi"/>
          <w:sz w:val="24"/>
        </w:rPr>
      </w:pPr>
      <w:r w:rsidRPr="00821317">
        <w:rPr>
          <w:rFonts w:asciiTheme="majorHAnsi" w:hAnsiTheme="majorHAnsi" w:cstheme="majorHAnsi"/>
          <w:sz w:val="24"/>
        </w:rPr>
        <w:t>Samsun'da o gün doğdu</w:t>
      </w:r>
      <w:r w:rsidRPr="00821317">
        <w:rPr>
          <w:rFonts w:asciiTheme="majorHAnsi" w:hAnsiTheme="majorHAnsi" w:cstheme="majorHAnsi"/>
          <w:sz w:val="24"/>
        </w:rPr>
        <w:br/>
        <w:t>Türk'ün eşsiz güneşi,</w:t>
      </w:r>
      <w:r w:rsidRPr="00821317">
        <w:rPr>
          <w:rFonts w:asciiTheme="majorHAnsi" w:hAnsiTheme="majorHAnsi" w:cstheme="majorHAnsi"/>
          <w:sz w:val="24"/>
        </w:rPr>
        <w:br/>
        <w:t>Arasalar bulunmaz</w:t>
      </w:r>
      <w:r w:rsidRPr="00821317">
        <w:rPr>
          <w:rFonts w:asciiTheme="majorHAnsi" w:hAnsiTheme="majorHAnsi" w:cstheme="majorHAnsi"/>
          <w:sz w:val="24"/>
        </w:rPr>
        <w:br/>
        <w:t>Dünyada onun eşi.</w:t>
      </w:r>
    </w:p>
    <w:p w14:paraId="2E489956" w14:textId="77777777" w:rsidR="00821317" w:rsidRPr="00821317" w:rsidRDefault="00821317" w:rsidP="00821317">
      <w:pPr>
        <w:rPr>
          <w:rFonts w:asciiTheme="majorHAnsi" w:hAnsiTheme="majorHAnsi" w:cstheme="majorHAnsi"/>
          <w:sz w:val="24"/>
        </w:rPr>
      </w:pPr>
      <w:r w:rsidRPr="00821317">
        <w:rPr>
          <w:rFonts w:asciiTheme="majorHAnsi" w:hAnsiTheme="majorHAnsi" w:cstheme="majorHAnsi"/>
          <w:sz w:val="24"/>
        </w:rPr>
        <w:t>Şimdi, günün anlam ve önemini belirten konuşmasını yapmak üzere Okul Müdürümüz Sayın …………………’i kürsüye davet ediyorum.</w:t>
      </w:r>
    </w:p>
    <w:p w14:paraId="322F4A5D" w14:textId="77777777" w:rsidR="00821317" w:rsidRPr="00821317" w:rsidRDefault="00821317" w:rsidP="00821317">
      <w:pPr>
        <w:rPr>
          <w:rFonts w:asciiTheme="majorHAnsi" w:hAnsiTheme="majorHAnsi" w:cstheme="majorHAnsi"/>
          <w:sz w:val="24"/>
        </w:rPr>
      </w:pPr>
      <w:r w:rsidRPr="00821317">
        <w:rPr>
          <w:rFonts w:asciiTheme="majorHAnsi" w:hAnsiTheme="majorHAnsi" w:cstheme="majorHAnsi"/>
          <w:sz w:val="24"/>
        </w:rPr>
        <w:t>Kıymetli müdürümüze teşekkür ediyorum.</w:t>
      </w:r>
    </w:p>
    <w:p w14:paraId="6FDB02EA" w14:textId="77777777" w:rsidR="00705260" w:rsidRDefault="00705260" w:rsidP="00057565">
      <w:pPr>
        <w:rPr>
          <w:rFonts w:asciiTheme="majorHAnsi" w:hAnsiTheme="majorHAnsi" w:cstheme="majorHAnsi"/>
          <w:b/>
          <w:bCs/>
          <w:iCs/>
          <w:sz w:val="24"/>
        </w:rPr>
      </w:pPr>
    </w:p>
    <w:p w14:paraId="70C430A1" w14:textId="7CDE1BBC" w:rsidR="00057565" w:rsidRPr="00057565" w:rsidRDefault="00057565" w:rsidP="00057565">
      <w:pPr>
        <w:rPr>
          <w:rFonts w:asciiTheme="majorHAnsi" w:hAnsiTheme="majorHAnsi" w:cstheme="majorHAnsi"/>
          <w:b/>
          <w:bCs/>
          <w:iCs/>
          <w:sz w:val="24"/>
        </w:rPr>
      </w:pPr>
      <w:r w:rsidRPr="00FF7814">
        <w:rPr>
          <w:rFonts w:asciiTheme="majorHAnsi" w:hAnsiTheme="majorHAnsi" w:cstheme="majorHAnsi"/>
          <w:b/>
          <w:bCs/>
          <w:iCs/>
          <w:sz w:val="24"/>
        </w:rPr>
        <w:t>Sunucu:</w:t>
      </w:r>
    </w:p>
    <w:p w14:paraId="08E9A246" w14:textId="0782DCD4" w:rsidR="00057565" w:rsidRDefault="00224791" w:rsidP="00057565">
      <w:pPr>
        <w:rPr>
          <w:rFonts w:asciiTheme="majorHAnsi" w:hAnsiTheme="majorHAnsi" w:cstheme="majorHAnsi"/>
          <w:sz w:val="24"/>
        </w:rPr>
      </w:pPr>
      <w:r w:rsidRPr="00057565">
        <w:rPr>
          <w:rFonts w:asciiTheme="majorHAnsi" w:hAnsiTheme="majorHAnsi" w:cstheme="majorHAnsi"/>
          <w:sz w:val="24"/>
        </w:rPr>
        <w:t>Kızıl gökte parlayan Ay-yıldız'ın nurusun.</w:t>
      </w:r>
      <w:r w:rsidRPr="00057565">
        <w:rPr>
          <w:rFonts w:asciiTheme="majorHAnsi" w:hAnsiTheme="majorHAnsi" w:cstheme="majorHAnsi"/>
          <w:sz w:val="24"/>
        </w:rPr>
        <w:br/>
        <w:t>Sen en büyük milletin, Türklüğün gururusun</w:t>
      </w:r>
      <w:r w:rsidRPr="00057565">
        <w:rPr>
          <w:rFonts w:asciiTheme="majorHAnsi" w:hAnsiTheme="majorHAnsi" w:cstheme="majorHAnsi"/>
          <w:sz w:val="24"/>
        </w:rPr>
        <w:br/>
        <w:t>Bu yurdun timsalisin bugün bütün cihanda</w:t>
      </w:r>
      <w:r w:rsidRPr="00057565">
        <w:rPr>
          <w:rFonts w:asciiTheme="majorHAnsi" w:hAnsiTheme="majorHAnsi" w:cstheme="majorHAnsi"/>
          <w:sz w:val="24"/>
        </w:rPr>
        <w:br/>
        <w:t>Gözler, gönüller senin, senin şeref de şan da</w:t>
      </w:r>
    </w:p>
    <w:p w14:paraId="3A5E13B4" w14:textId="7EEA9882" w:rsidR="00057565" w:rsidRPr="00057565" w:rsidRDefault="00057565" w:rsidP="00057565">
      <w:pPr>
        <w:rPr>
          <w:rFonts w:asciiTheme="majorHAnsi" w:hAnsiTheme="majorHAnsi" w:cstheme="majorHAnsi"/>
          <w:sz w:val="24"/>
        </w:rPr>
      </w:pPr>
      <w:r w:rsidRPr="00057565">
        <w:rPr>
          <w:rFonts w:asciiTheme="majorHAnsi" w:hAnsiTheme="majorHAnsi" w:cstheme="majorHAnsi"/>
          <w:sz w:val="24"/>
        </w:rPr>
        <w:t>Okulumuz ……………… sınıfı öğrencilerinden ………………………… "…………………………" adlı şiirini okumak üzere sahneye davet ediyorum.</w:t>
      </w:r>
      <w:r w:rsidRPr="00057565">
        <w:rPr>
          <w:rFonts w:asciiTheme="majorHAnsi" w:hAnsiTheme="majorHAnsi" w:cstheme="majorHAnsi"/>
          <w:sz w:val="24"/>
        </w:rPr>
        <w:br/>
      </w:r>
    </w:p>
    <w:p w14:paraId="4626AE51" w14:textId="77777777" w:rsidR="00057565" w:rsidRPr="00057565" w:rsidRDefault="00057565" w:rsidP="00057565">
      <w:pPr>
        <w:rPr>
          <w:rFonts w:asciiTheme="majorHAnsi" w:hAnsiTheme="majorHAnsi" w:cstheme="majorHAnsi"/>
          <w:sz w:val="24"/>
        </w:rPr>
      </w:pPr>
      <w:r w:rsidRPr="00057565">
        <w:rPr>
          <w:rFonts w:asciiTheme="majorHAnsi" w:hAnsiTheme="majorHAnsi" w:cstheme="majorHAnsi"/>
          <w:sz w:val="24"/>
        </w:rPr>
        <w:t>Arkadaşımıza teşekkür ediyorum.</w:t>
      </w:r>
    </w:p>
    <w:p w14:paraId="70E80889" w14:textId="77777777" w:rsidR="00224791" w:rsidRDefault="00224791" w:rsidP="00057565">
      <w:pPr>
        <w:rPr>
          <w:rFonts w:asciiTheme="majorHAnsi" w:hAnsiTheme="majorHAnsi" w:cstheme="majorHAnsi"/>
          <w:b/>
          <w:bCs/>
          <w:iCs/>
          <w:sz w:val="24"/>
        </w:rPr>
      </w:pPr>
    </w:p>
    <w:p w14:paraId="581F67A4" w14:textId="77777777" w:rsidR="00224791" w:rsidRDefault="00224791" w:rsidP="00057565">
      <w:pPr>
        <w:rPr>
          <w:rFonts w:asciiTheme="majorHAnsi" w:hAnsiTheme="majorHAnsi" w:cstheme="majorHAnsi"/>
          <w:b/>
          <w:bCs/>
          <w:iCs/>
          <w:sz w:val="24"/>
        </w:rPr>
      </w:pPr>
    </w:p>
    <w:p w14:paraId="3EF52E47" w14:textId="77777777" w:rsidR="00224791" w:rsidRDefault="00224791" w:rsidP="00057565">
      <w:pPr>
        <w:rPr>
          <w:rFonts w:asciiTheme="majorHAnsi" w:hAnsiTheme="majorHAnsi" w:cstheme="majorHAnsi"/>
          <w:b/>
          <w:bCs/>
          <w:iCs/>
          <w:sz w:val="24"/>
        </w:rPr>
      </w:pPr>
    </w:p>
    <w:p w14:paraId="2F7F6462" w14:textId="77777777" w:rsidR="00224791" w:rsidRDefault="00224791" w:rsidP="00057565">
      <w:pPr>
        <w:rPr>
          <w:rFonts w:asciiTheme="majorHAnsi" w:hAnsiTheme="majorHAnsi" w:cstheme="majorHAnsi"/>
          <w:b/>
          <w:bCs/>
          <w:iCs/>
          <w:sz w:val="24"/>
        </w:rPr>
      </w:pPr>
    </w:p>
    <w:p w14:paraId="54FA2FAB" w14:textId="5EFD1E47" w:rsidR="00057565" w:rsidRPr="00057565" w:rsidRDefault="00057565" w:rsidP="00057565">
      <w:pPr>
        <w:rPr>
          <w:rFonts w:asciiTheme="majorHAnsi" w:hAnsiTheme="majorHAnsi" w:cstheme="majorHAnsi"/>
          <w:b/>
          <w:bCs/>
          <w:iCs/>
          <w:sz w:val="24"/>
        </w:rPr>
      </w:pPr>
      <w:r w:rsidRPr="00057565">
        <w:rPr>
          <w:rFonts w:asciiTheme="majorHAnsi" w:hAnsiTheme="majorHAnsi" w:cstheme="majorHAnsi"/>
          <w:b/>
          <w:bCs/>
          <w:iCs/>
          <w:sz w:val="24"/>
        </w:rPr>
        <w:t>Sunucu:</w:t>
      </w:r>
    </w:p>
    <w:p w14:paraId="47295A2C" w14:textId="77777777" w:rsidR="00871213" w:rsidRPr="009E532F" w:rsidRDefault="00871213">
      <w:pPr>
        <w:rPr>
          <w:rFonts w:asciiTheme="majorHAnsi" w:hAnsiTheme="majorHAnsi" w:cstheme="majorHAnsi"/>
          <w:sz w:val="24"/>
        </w:rPr>
      </w:pPr>
      <w:r w:rsidRPr="009E532F">
        <w:rPr>
          <w:rFonts w:asciiTheme="majorHAnsi" w:hAnsiTheme="majorHAnsi" w:cstheme="majorHAnsi"/>
          <w:sz w:val="24"/>
        </w:rPr>
        <w:t>Samsun'a ayak basmış Kahraman bugün,</w:t>
      </w:r>
      <w:r w:rsidRPr="009E532F">
        <w:rPr>
          <w:rFonts w:asciiTheme="majorHAnsi" w:hAnsiTheme="majorHAnsi" w:cstheme="majorHAnsi"/>
          <w:sz w:val="24"/>
        </w:rPr>
        <w:br/>
        <w:t>Çayır, çimen yeşermiş zafer yolunda</w:t>
      </w:r>
      <w:r w:rsidRPr="009E532F">
        <w:rPr>
          <w:rFonts w:asciiTheme="majorHAnsi" w:hAnsiTheme="majorHAnsi" w:cstheme="majorHAnsi"/>
          <w:sz w:val="24"/>
        </w:rPr>
        <w:br/>
        <w:t>Davul zurna sesinde şahlanır düğün,</w:t>
      </w:r>
      <w:r w:rsidRPr="009E532F">
        <w:rPr>
          <w:rFonts w:asciiTheme="majorHAnsi" w:hAnsiTheme="majorHAnsi" w:cstheme="majorHAnsi"/>
          <w:sz w:val="24"/>
        </w:rPr>
        <w:br/>
        <w:t>Gönlüm coşup öter bir bahar dalında</w:t>
      </w:r>
    </w:p>
    <w:p w14:paraId="4E4CFD1B" w14:textId="3A6147AB" w:rsidR="009E532F" w:rsidRPr="009E532F" w:rsidRDefault="009E532F" w:rsidP="009E532F">
      <w:pPr>
        <w:rPr>
          <w:rFonts w:asciiTheme="majorHAnsi" w:hAnsiTheme="majorHAnsi" w:cstheme="majorHAnsi"/>
          <w:sz w:val="24"/>
        </w:rPr>
      </w:pPr>
      <w:r w:rsidRPr="009E532F">
        <w:rPr>
          <w:rFonts w:asciiTheme="majorHAnsi" w:hAnsiTheme="majorHAnsi" w:cstheme="majorHAnsi"/>
          <w:sz w:val="24"/>
        </w:rPr>
        <w:t>Okulumuz …………….. sınıfı öğrencilerinden ………………………. "…………………………..</w:t>
      </w:r>
      <w:r>
        <w:rPr>
          <w:rFonts w:asciiTheme="majorHAnsi" w:hAnsiTheme="majorHAnsi" w:cstheme="majorHAnsi"/>
          <w:sz w:val="24"/>
        </w:rPr>
        <w:t>”</w:t>
      </w:r>
      <w:r w:rsidRPr="009E532F">
        <w:rPr>
          <w:rFonts w:asciiTheme="majorHAnsi" w:hAnsiTheme="majorHAnsi" w:cstheme="majorHAnsi"/>
          <w:sz w:val="24"/>
        </w:rPr>
        <w:t xml:space="preserve"> adlı şiirini okumak üzere sahneye davet ediyorum.</w:t>
      </w:r>
      <w:r w:rsidRPr="009E532F">
        <w:rPr>
          <w:rFonts w:asciiTheme="majorHAnsi" w:hAnsiTheme="majorHAnsi" w:cstheme="majorHAnsi"/>
          <w:sz w:val="24"/>
        </w:rPr>
        <w:br/>
      </w:r>
    </w:p>
    <w:p w14:paraId="7A96D40A" w14:textId="77777777" w:rsidR="009E532F" w:rsidRPr="009E532F" w:rsidRDefault="009E532F" w:rsidP="009E532F">
      <w:pPr>
        <w:rPr>
          <w:rFonts w:asciiTheme="majorHAnsi" w:hAnsiTheme="majorHAnsi" w:cstheme="majorHAnsi"/>
          <w:sz w:val="24"/>
        </w:rPr>
      </w:pPr>
      <w:r w:rsidRPr="009E532F">
        <w:rPr>
          <w:rFonts w:asciiTheme="majorHAnsi" w:hAnsiTheme="majorHAnsi" w:cstheme="majorHAnsi"/>
          <w:sz w:val="24"/>
        </w:rPr>
        <w:t>Arkadaşımıza teşekkür ediyorum.</w:t>
      </w:r>
    </w:p>
    <w:p w14:paraId="4F9F9B05" w14:textId="68B6BE69" w:rsidR="009E532F" w:rsidRPr="009E532F" w:rsidRDefault="009E532F">
      <w:pPr>
        <w:rPr>
          <w:rFonts w:asciiTheme="majorHAnsi" w:hAnsiTheme="majorHAnsi" w:cstheme="majorHAnsi"/>
          <w:b/>
          <w:bCs/>
          <w:iCs/>
          <w:sz w:val="24"/>
        </w:rPr>
      </w:pPr>
      <w:r w:rsidRPr="00057565">
        <w:rPr>
          <w:rFonts w:asciiTheme="majorHAnsi" w:hAnsiTheme="majorHAnsi" w:cstheme="majorHAnsi"/>
          <w:b/>
          <w:bCs/>
          <w:iCs/>
          <w:sz w:val="24"/>
        </w:rPr>
        <w:t>Sunucu:</w:t>
      </w:r>
    </w:p>
    <w:p w14:paraId="1066FEE3" w14:textId="4107499B" w:rsidR="005853D9" w:rsidRPr="009E532F" w:rsidRDefault="005853D9">
      <w:pPr>
        <w:rPr>
          <w:rFonts w:asciiTheme="majorHAnsi" w:hAnsiTheme="majorHAnsi" w:cstheme="majorHAnsi"/>
          <w:sz w:val="24"/>
        </w:rPr>
      </w:pPr>
      <w:r w:rsidRPr="009E532F">
        <w:rPr>
          <w:rFonts w:asciiTheme="majorHAnsi" w:hAnsiTheme="majorHAnsi" w:cstheme="majorHAnsi"/>
          <w:sz w:val="24"/>
        </w:rPr>
        <w:t>Tekmil Anadolu ayakta,</w:t>
      </w:r>
      <w:r w:rsidRPr="009E532F">
        <w:rPr>
          <w:rFonts w:asciiTheme="majorHAnsi" w:hAnsiTheme="majorHAnsi" w:cstheme="majorHAnsi"/>
          <w:sz w:val="24"/>
        </w:rPr>
        <w:br/>
        <w:t>Bu gelen Bandırma vapuru.</w:t>
      </w:r>
      <w:r w:rsidRPr="009E532F">
        <w:rPr>
          <w:rFonts w:asciiTheme="majorHAnsi" w:hAnsiTheme="majorHAnsi" w:cstheme="majorHAnsi"/>
          <w:sz w:val="24"/>
        </w:rPr>
        <w:br/>
        <w:t>Mustafa Kemâl'in bakışı</w:t>
      </w:r>
      <w:r w:rsidRPr="009E532F">
        <w:rPr>
          <w:rFonts w:asciiTheme="majorHAnsi" w:hAnsiTheme="majorHAnsi" w:cstheme="majorHAnsi"/>
          <w:sz w:val="24"/>
        </w:rPr>
        <w:br/>
        <w:t>Göklerden duru.</w:t>
      </w:r>
      <w:r w:rsidRPr="009E532F">
        <w:rPr>
          <w:rFonts w:asciiTheme="majorHAnsi" w:hAnsiTheme="majorHAnsi" w:cstheme="majorHAnsi"/>
          <w:sz w:val="24"/>
        </w:rPr>
        <w:br/>
        <w:t>Boz kalpağın hele bir çıkarsın Mustafa Kemâl</w:t>
      </w:r>
      <w:r w:rsidRPr="009E532F">
        <w:rPr>
          <w:rFonts w:asciiTheme="majorHAnsi" w:hAnsiTheme="majorHAnsi" w:cstheme="majorHAnsi"/>
          <w:sz w:val="24"/>
        </w:rPr>
        <w:br/>
        <w:t xml:space="preserve">Altın saçları pırıl pırıl uçuşur </w:t>
      </w:r>
      <w:r w:rsidR="005471D1" w:rsidRPr="009E532F">
        <w:rPr>
          <w:rFonts w:asciiTheme="majorHAnsi" w:hAnsiTheme="majorHAnsi" w:cstheme="majorHAnsi"/>
          <w:sz w:val="24"/>
        </w:rPr>
        <w:t>rüzgârda</w:t>
      </w:r>
    </w:p>
    <w:p w14:paraId="7D6F56C3" w14:textId="1F060505" w:rsidR="00667AA6" w:rsidRPr="00667AA6" w:rsidRDefault="00667AA6" w:rsidP="00667AA6">
      <w:pPr>
        <w:rPr>
          <w:rFonts w:asciiTheme="majorHAnsi" w:hAnsiTheme="majorHAnsi" w:cstheme="majorHAnsi"/>
          <w:sz w:val="24"/>
        </w:rPr>
      </w:pPr>
      <w:r w:rsidRPr="00667AA6">
        <w:rPr>
          <w:rFonts w:asciiTheme="majorHAnsi" w:hAnsiTheme="majorHAnsi" w:cstheme="majorHAnsi"/>
          <w:sz w:val="24"/>
        </w:rPr>
        <w:t>Okulumuz ………………… sınıfı öğrencilerinden ………………………… "………………….." adlı şiirini okumak üzere sahneye davet ediyorum.</w:t>
      </w:r>
      <w:r w:rsidRPr="00667AA6">
        <w:rPr>
          <w:rFonts w:asciiTheme="majorHAnsi" w:hAnsiTheme="majorHAnsi" w:cstheme="majorHAnsi"/>
          <w:sz w:val="24"/>
        </w:rPr>
        <w:br/>
      </w:r>
    </w:p>
    <w:p w14:paraId="371B9810" w14:textId="2798E026" w:rsidR="00EF1B8E" w:rsidRPr="000E7965" w:rsidRDefault="00667AA6">
      <w:pPr>
        <w:rPr>
          <w:rFonts w:asciiTheme="majorHAnsi" w:hAnsiTheme="majorHAnsi" w:cstheme="majorHAnsi"/>
          <w:sz w:val="24"/>
        </w:rPr>
      </w:pPr>
      <w:r w:rsidRPr="00667AA6">
        <w:rPr>
          <w:rFonts w:asciiTheme="majorHAnsi" w:hAnsiTheme="majorHAnsi" w:cstheme="majorHAnsi"/>
          <w:sz w:val="24"/>
        </w:rPr>
        <w:t>Arkadaşımıza teşekkür ediyorum.</w:t>
      </w:r>
    </w:p>
    <w:p w14:paraId="4B2A8136" w14:textId="77777777" w:rsidR="000E7965" w:rsidRPr="009E532F" w:rsidRDefault="000E7965" w:rsidP="000E7965">
      <w:pPr>
        <w:rPr>
          <w:rFonts w:asciiTheme="majorHAnsi" w:hAnsiTheme="majorHAnsi" w:cstheme="majorHAnsi"/>
          <w:b/>
          <w:bCs/>
          <w:iCs/>
          <w:sz w:val="24"/>
        </w:rPr>
      </w:pPr>
      <w:r w:rsidRPr="00057565">
        <w:rPr>
          <w:rFonts w:asciiTheme="majorHAnsi" w:hAnsiTheme="majorHAnsi" w:cstheme="majorHAnsi"/>
          <w:b/>
          <w:bCs/>
          <w:iCs/>
          <w:sz w:val="24"/>
        </w:rPr>
        <w:t>Sunucu:</w:t>
      </w:r>
    </w:p>
    <w:p w14:paraId="6CD77853" w14:textId="77777777" w:rsidR="005471D1" w:rsidRPr="000E7965" w:rsidRDefault="005471D1">
      <w:pPr>
        <w:rPr>
          <w:rFonts w:asciiTheme="majorHAnsi" w:hAnsiTheme="majorHAnsi" w:cstheme="majorHAnsi"/>
          <w:sz w:val="24"/>
        </w:rPr>
      </w:pPr>
      <w:r w:rsidRPr="000E7965">
        <w:rPr>
          <w:rFonts w:asciiTheme="majorHAnsi" w:hAnsiTheme="majorHAnsi" w:cstheme="majorHAnsi"/>
          <w:sz w:val="24"/>
        </w:rPr>
        <w:t>Tarih okusun ki, mazimiz ne imiş görsün</w:t>
      </w:r>
      <w:r w:rsidRPr="000E7965">
        <w:rPr>
          <w:rFonts w:asciiTheme="majorHAnsi" w:hAnsiTheme="majorHAnsi" w:cstheme="majorHAnsi"/>
          <w:sz w:val="24"/>
        </w:rPr>
        <w:br/>
        <w:t>Her bir kötülüğü kalbinden silsin,</w:t>
      </w:r>
      <w:r w:rsidRPr="000E7965">
        <w:rPr>
          <w:rFonts w:asciiTheme="majorHAnsi" w:hAnsiTheme="majorHAnsi" w:cstheme="majorHAnsi"/>
          <w:sz w:val="24"/>
        </w:rPr>
        <w:br/>
        <w:t>Düşmanımız, Türk gençliği ne imiş bilsin.</w:t>
      </w:r>
      <w:r w:rsidRPr="000E7965">
        <w:rPr>
          <w:rFonts w:asciiTheme="majorHAnsi" w:hAnsiTheme="majorHAnsi" w:cstheme="majorHAnsi"/>
          <w:sz w:val="24"/>
        </w:rPr>
        <w:br/>
        <w:t>Cumhuriyeti korumak boynumuzun borcudur</w:t>
      </w:r>
    </w:p>
    <w:p w14:paraId="334CE278" w14:textId="77777777" w:rsidR="000E7965" w:rsidRDefault="000E7965" w:rsidP="000E7965">
      <w:pPr>
        <w:rPr>
          <w:rFonts w:asciiTheme="majorHAnsi" w:hAnsiTheme="majorHAnsi" w:cstheme="majorHAnsi"/>
          <w:sz w:val="24"/>
        </w:rPr>
      </w:pPr>
      <w:r w:rsidRPr="000E7965">
        <w:rPr>
          <w:rFonts w:asciiTheme="majorHAnsi" w:hAnsiTheme="majorHAnsi" w:cstheme="majorHAnsi"/>
          <w:sz w:val="24"/>
        </w:rPr>
        <w:t>Okulumuz ……………… sınıfı öğrencilerinden ………………………… "……………………" adlı şiirini okumak üzere sahneye davet ediyorum.</w:t>
      </w:r>
      <w:r w:rsidRPr="000E7965">
        <w:rPr>
          <w:rFonts w:asciiTheme="majorHAnsi" w:hAnsiTheme="majorHAnsi" w:cstheme="majorHAnsi"/>
          <w:sz w:val="24"/>
        </w:rPr>
        <w:br/>
      </w:r>
    </w:p>
    <w:p w14:paraId="2D6AD7FA" w14:textId="38ABD666" w:rsidR="000E7965" w:rsidRPr="000E7965" w:rsidRDefault="000E7965" w:rsidP="000E7965">
      <w:pPr>
        <w:rPr>
          <w:rFonts w:asciiTheme="majorHAnsi" w:hAnsiTheme="majorHAnsi" w:cstheme="majorHAnsi"/>
          <w:sz w:val="24"/>
        </w:rPr>
      </w:pPr>
      <w:r w:rsidRPr="000E7965">
        <w:rPr>
          <w:rFonts w:asciiTheme="majorHAnsi" w:hAnsiTheme="majorHAnsi" w:cstheme="majorHAnsi"/>
          <w:sz w:val="24"/>
        </w:rPr>
        <w:t>Arkadaşımıza teşekkür ediyorum.</w:t>
      </w:r>
    </w:p>
    <w:p w14:paraId="15CD1B02" w14:textId="77777777" w:rsidR="00055285" w:rsidRPr="009E532F" w:rsidRDefault="00055285" w:rsidP="00055285">
      <w:pPr>
        <w:rPr>
          <w:rFonts w:asciiTheme="majorHAnsi" w:hAnsiTheme="majorHAnsi" w:cstheme="majorHAnsi"/>
          <w:b/>
          <w:bCs/>
          <w:iCs/>
          <w:sz w:val="24"/>
        </w:rPr>
      </w:pPr>
      <w:r w:rsidRPr="00057565">
        <w:rPr>
          <w:rFonts w:asciiTheme="majorHAnsi" w:hAnsiTheme="majorHAnsi" w:cstheme="majorHAnsi"/>
          <w:b/>
          <w:bCs/>
          <w:iCs/>
          <w:sz w:val="24"/>
        </w:rPr>
        <w:lastRenderedPageBreak/>
        <w:t>Sunucu:</w:t>
      </w:r>
    </w:p>
    <w:p w14:paraId="332A3156" w14:textId="74B36C08" w:rsidR="00F728D4" w:rsidRPr="00BD34CA" w:rsidRDefault="00F728D4">
      <w:pPr>
        <w:rPr>
          <w:rFonts w:ascii="Calibri" w:eastAsia="MS Mincho" w:hAnsi="Calibri" w:cs="Times New Roman"/>
          <w:bCs/>
          <w:color w:val="000000"/>
        </w:rPr>
      </w:pPr>
      <w:r w:rsidRPr="00BD34CA">
        <w:rPr>
          <w:rFonts w:ascii="Calibri" w:eastAsia="MS Mincho" w:hAnsi="Calibri" w:cs="Times New Roman"/>
          <w:bCs/>
          <w:color w:val="000000"/>
        </w:rPr>
        <w:t>Yıl 1919, </w:t>
      </w:r>
      <w:r w:rsidRPr="00BD34CA">
        <w:rPr>
          <w:rFonts w:ascii="Calibri" w:eastAsia="MS Mincho" w:hAnsi="Calibri" w:cs="Times New Roman"/>
          <w:bCs/>
          <w:color w:val="000000"/>
        </w:rPr>
        <w:br/>
        <w:t>Uyanın Samsunlular; </w:t>
      </w:r>
      <w:r w:rsidRPr="00BD34CA">
        <w:rPr>
          <w:rFonts w:ascii="Calibri" w:eastAsia="MS Mincho" w:hAnsi="Calibri" w:cs="Times New Roman"/>
          <w:bCs/>
          <w:color w:val="000000"/>
        </w:rPr>
        <w:br/>
        <w:t>Uyumak ölüme eş, </w:t>
      </w:r>
      <w:r w:rsidRPr="00BD34CA">
        <w:rPr>
          <w:rFonts w:ascii="Calibri" w:eastAsia="MS Mincho" w:hAnsi="Calibri" w:cs="Times New Roman"/>
          <w:bCs/>
          <w:color w:val="000000"/>
        </w:rPr>
        <w:br/>
        <w:t>Diriltin ruhunuzu, </w:t>
      </w:r>
      <w:r w:rsidRPr="00BD34CA">
        <w:rPr>
          <w:rFonts w:ascii="Calibri" w:eastAsia="MS Mincho" w:hAnsi="Calibri" w:cs="Times New Roman"/>
          <w:bCs/>
          <w:color w:val="000000"/>
        </w:rPr>
        <w:br/>
        <w:t>Ufukta bir gemi var; </w:t>
      </w:r>
    </w:p>
    <w:p w14:paraId="39ABF61F" w14:textId="4A6E00A3" w:rsidR="003106D8" w:rsidRPr="003106D8" w:rsidRDefault="003106D8" w:rsidP="003106D8">
      <w:pPr>
        <w:rPr>
          <w:rFonts w:asciiTheme="majorHAnsi" w:hAnsiTheme="majorHAnsi" w:cstheme="majorHAnsi"/>
          <w:sz w:val="24"/>
        </w:rPr>
      </w:pPr>
      <w:r w:rsidRPr="003106D8">
        <w:rPr>
          <w:rFonts w:asciiTheme="majorHAnsi" w:hAnsiTheme="majorHAnsi" w:cstheme="majorHAnsi"/>
          <w:sz w:val="24"/>
        </w:rPr>
        <w:t xml:space="preserve">Okulumuz ………………. sınıfı öğrencilerinden ……………………. </w:t>
      </w:r>
      <w:r w:rsidR="00164DB0">
        <w:rPr>
          <w:rFonts w:asciiTheme="majorHAnsi" w:hAnsiTheme="majorHAnsi" w:cstheme="majorHAnsi"/>
          <w:sz w:val="24"/>
        </w:rPr>
        <w:t>“Atatürk’ün Gençliğe Hitabesi”ni</w:t>
      </w:r>
      <w:r w:rsidRPr="003106D8">
        <w:rPr>
          <w:rFonts w:asciiTheme="majorHAnsi" w:hAnsiTheme="majorHAnsi" w:cstheme="majorHAnsi"/>
          <w:sz w:val="24"/>
        </w:rPr>
        <w:t xml:space="preserve"> okumak üzere sahneye davet ediyorum.</w:t>
      </w:r>
    </w:p>
    <w:p w14:paraId="150DC6A0" w14:textId="77777777" w:rsidR="003106D8" w:rsidRPr="003106D8" w:rsidRDefault="003106D8" w:rsidP="003106D8">
      <w:pPr>
        <w:rPr>
          <w:rFonts w:asciiTheme="majorHAnsi" w:hAnsiTheme="majorHAnsi" w:cstheme="majorHAnsi"/>
          <w:sz w:val="24"/>
        </w:rPr>
      </w:pPr>
      <w:r w:rsidRPr="003106D8">
        <w:rPr>
          <w:rFonts w:asciiTheme="majorHAnsi" w:hAnsiTheme="majorHAnsi" w:cstheme="majorHAnsi"/>
          <w:sz w:val="24"/>
        </w:rPr>
        <w:t>Arkadaşımıza teşekkür ediyorum.</w:t>
      </w:r>
    </w:p>
    <w:p w14:paraId="1ED2F610" w14:textId="77777777" w:rsidR="00BF2BDE" w:rsidRPr="009E532F" w:rsidRDefault="00BF2BDE" w:rsidP="00BF2BDE">
      <w:pPr>
        <w:rPr>
          <w:rFonts w:asciiTheme="majorHAnsi" w:hAnsiTheme="majorHAnsi" w:cstheme="majorHAnsi"/>
          <w:b/>
          <w:bCs/>
          <w:iCs/>
          <w:sz w:val="24"/>
        </w:rPr>
      </w:pPr>
      <w:r w:rsidRPr="00057565">
        <w:rPr>
          <w:rFonts w:asciiTheme="majorHAnsi" w:hAnsiTheme="majorHAnsi" w:cstheme="majorHAnsi"/>
          <w:b/>
          <w:bCs/>
          <w:iCs/>
          <w:sz w:val="24"/>
        </w:rPr>
        <w:t>Sunucu:</w:t>
      </w:r>
    </w:p>
    <w:p w14:paraId="6766B3B7" w14:textId="77777777" w:rsidR="00BF2BDE" w:rsidRPr="00BF2BDE" w:rsidRDefault="00BF2BDE" w:rsidP="00BF2BDE">
      <w:pPr>
        <w:rPr>
          <w:rFonts w:asciiTheme="majorHAnsi" w:hAnsiTheme="majorHAnsi" w:cstheme="majorHAnsi"/>
          <w:bCs/>
        </w:rPr>
      </w:pPr>
      <w:r w:rsidRPr="00BF2BDE">
        <w:rPr>
          <w:rFonts w:asciiTheme="majorHAnsi" w:hAnsiTheme="majorHAnsi" w:cstheme="majorHAnsi"/>
          <w:bCs/>
        </w:rPr>
        <w:t>Mahmur dağın başında bir duman, bir duman,</w:t>
      </w:r>
      <w:r w:rsidRPr="00BF2BDE">
        <w:rPr>
          <w:rFonts w:asciiTheme="majorHAnsi" w:hAnsiTheme="majorHAnsi" w:cstheme="majorHAnsi"/>
          <w:bCs/>
        </w:rPr>
        <w:br/>
        <w:t>Mustafa Kemal'in başında daha bir duman</w:t>
      </w:r>
      <w:r w:rsidRPr="00BF2BDE">
        <w:rPr>
          <w:rFonts w:asciiTheme="majorHAnsi" w:hAnsiTheme="majorHAnsi" w:cstheme="majorHAnsi"/>
          <w:bCs/>
        </w:rPr>
        <w:br/>
        <w:t>Dağ düşünür gündüz gece başından duman gitmez,</w:t>
      </w:r>
      <w:r w:rsidRPr="00BF2BDE">
        <w:rPr>
          <w:rFonts w:asciiTheme="majorHAnsi" w:hAnsiTheme="majorHAnsi" w:cstheme="majorHAnsi"/>
          <w:bCs/>
        </w:rPr>
        <w:br/>
        <w:t>Mustafa Kemal düşünür gündüz gece başından duman gitmez,</w:t>
      </w:r>
    </w:p>
    <w:p w14:paraId="0AB9158B" w14:textId="25478551" w:rsidR="00BF2BDE" w:rsidRPr="003106D8" w:rsidRDefault="00BF2BDE" w:rsidP="00BF2BDE">
      <w:pPr>
        <w:rPr>
          <w:rFonts w:asciiTheme="majorHAnsi" w:hAnsiTheme="majorHAnsi" w:cstheme="majorHAnsi"/>
          <w:sz w:val="24"/>
        </w:rPr>
      </w:pPr>
      <w:r w:rsidRPr="003106D8">
        <w:rPr>
          <w:rFonts w:asciiTheme="majorHAnsi" w:hAnsiTheme="majorHAnsi" w:cstheme="majorHAnsi"/>
          <w:sz w:val="24"/>
        </w:rPr>
        <w:t xml:space="preserve">Okulumuz ………………. sınıfı öğrencilerinden ……………………. </w:t>
      </w:r>
      <w:r>
        <w:rPr>
          <w:rFonts w:asciiTheme="majorHAnsi" w:hAnsiTheme="majorHAnsi" w:cstheme="majorHAnsi"/>
          <w:sz w:val="24"/>
        </w:rPr>
        <w:t>“Gençliğin Ata’ya Cevabı”nı</w:t>
      </w:r>
      <w:r w:rsidRPr="003106D8">
        <w:rPr>
          <w:rFonts w:asciiTheme="majorHAnsi" w:hAnsiTheme="majorHAnsi" w:cstheme="majorHAnsi"/>
          <w:sz w:val="24"/>
        </w:rPr>
        <w:t xml:space="preserve"> okumak üzere sahneye davet ediyorum.</w:t>
      </w:r>
    </w:p>
    <w:p w14:paraId="797C29DE" w14:textId="3E5FCD11" w:rsidR="00BF2BDE" w:rsidRPr="003106D8" w:rsidRDefault="00BF2BDE" w:rsidP="00BF2BDE">
      <w:pPr>
        <w:rPr>
          <w:rFonts w:asciiTheme="majorHAnsi" w:hAnsiTheme="majorHAnsi" w:cstheme="majorHAnsi"/>
          <w:sz w:val="24"/>
        </w:rPr>
      </w:pPr>
      <w:r w:rsidRPr="003106D8">
        <w:rPr>
          <w:rFonts w:asciiTheme="majorHAnsi" w:hAnsiTheme="majorHAnsi" w:cstheme="majorHAnsi"/>
          <w:sz w:val="24"/>
        </w:rPr>
        <w:t>Arkadaş</w:t>
      </w:r>
      <w:r>
        <w:rPr>
          <w:rFonts w:asciiTheme="majorHAnsi" w:hAnsiTheme="majorHAnsi" w:cstheme="majorHAnsi"/>
          <w:sz w:val="24"/>
        </w:rPr>
        <w:t>ları</w:t>
      </w:r>
      <w:r w:rsidRPr="003106D8">
        <w:rPr>
          <w:rFonts w:asciiTheme="majorHAnsi" w:hAnsiTheme="majorHAnsi" w:cstheme="majorHAnsi"/>
          <w:sz w:val="24"/>
        </w:rPr>
        <w:t>mıza teşekkür ediyorum.</w:t>
      </w:r>
    </w:p>
    <w:p w14:paraId="40230E7B" w14:textId="77777777" w:rsidR="00EF1B8E" w:rsidRPr="00570AA7" w:rsidRDefault="00EF1B8E">
      <w:pPr>
        <w:rPr>
          <w:rFonts w:asciiTheme="majorHAnsi" w:hAnsiTheme="majorHAnsi" w:cstheme="majorHAnsi"/>
        </w:rPr>
      </w:pPr>
    </w:p>
    <w:p w14:paraId="7891CF59" w14:textId="77777777" w:rsidR="00055285" w:rsidRPr="009E532F" w:rsidRDefault="00055285" w:rsidP="00055285">
      <w:pPr>
        <w:rPr>
          <w:rFonts w:asciiTheme="majorHAnsi" w:hAnsiTheme="majorHAnsi" w:cstheme="majorHAnsi"/>
          <w:b/>
          <w:bCs/>
          <w:iCs/>
          <w:sz w:val="24"/>
        </w:rPr>
      </w:pPr>
      <w:r w:rsidRPr="00057565">
        <w:rPr>
          <w:rFonts w:asciiTheme="majorHAnsi" w:hAnsiTheme="majorHAnsi" w:cstheme="majorHAnsi"/>
          <w:b/>
          <w:bCs/>
          <w:iCs/>
          <w:sz w:val="24"/>
        </w:rPr>
        <w:t>Sunucu:</w:t>
      </w:r>
    </w:p>
    <w:p w14:paraId="1F2E546C" w14:textId="56D8E3AE" w:rsidR="00F728D4" w:rsidRDefault="00F728D4">
      <w:pPr>
        <w:rPr>
          <w:rFonts w:asciiTheme="majorHAnsi" w:hAnsiTheme="majorHAnsi" w:cstheme="majorHAnsi"/>
          <w:sz w:val="24"/>
        </w:rPr>
      </w:pPr>
      <w:r w:rsidRPr="00F728D4">
        <w:rPr>
          <w:rFonts w:asciiTheme="majorHAnsi" w:hAnsiTheme="majorHAnsi" w:cstheme="majorHAnsi"/>
          <w:sz w:val="24"/>
        </w:rPr>
        <w:t>Güneş ufukta şimdi doğar</w:t>
      </w:r>
      <w:r w:rsidRPr="00F728D4">
        <w:rPr>
          <w:rFonts w:asciiTheme="majorHAnsi" w:hAnsiTheme="majorHAnsi" w:cstheme="majorHAnsi"/>
          <w:sz w:val="24"/>
        </w:rPr>
        <w:br/>
        <w:t>Yürüyelim arkadaşlar</w:t>
      </w:r>
      <w:r w:rsidRPr="00F728D4">
        <w:rPr>
          <w:rFonts w:asciiTheme="majorHAnsi" w:hAnsiTheme="majorHAnsi" w:cstheme="majorHAnsi"/>
          <w:sz w:val="24"/>
        </w:rPr>
        <w:br/>
        <w:t>Yürüyelim uşaklar, yürüyelim dadaşlar;</w:t>
      </w:r>
      <w:r w:rsidRPr="00F728D4">
        <w:rPr>
          <w:rFonts w:asciiTheme="majorHAnsi" w:hAnsiTheme="majorHAnsi" w:cstheme="majorHAnsi"/>
          <w:sz w:val="24"/>
        </w:rPr>
        <w:br/>
        <w:t>Bugün 19 Mayıs</w:t>
      </w:r>
      <w:r w:rsidRPr="00F728D4">
        <w:rPr>
          <w:rFonts w:asciiTheme="majorHAnsi" w:hAnsiTheme="majorHAnsi" w:cstheme="majorHAnsi"/>
          <w:sz w:val="24"/>
        </w:rPr>
        <w:br/>
        <w:t>Bir tarih burada biter, bir tarih bur</w:t>
      </w:r>
      <w:r>
        <w:rPr>
          <w:rFonts w:asciiTheme="majorHAnsi" w:hAnsiTheme="majorHAnsi" w:cstheme="majorHAnsi"/>
          <w:sz w:val="24"/>
        </w:rPr>
        <w:t>a</w:t>
      </w:r>
      <w:r w:rsidRPr="00F728D4">
        <w:rPr>
          <w:rFonts w:asciiTheme="majorHAnsi" w:hAnsiTheme="majorHAnsi" w:cstheme="majorHAnsi"/>
          <w:sz w:val="24"/>
        </w:rPr>
        <w:t>da başlar!</w:t>
      </w:r>
    </w:p>
    <w:p w14:paraId="42552976" w14:textId="77777777" w:rsidR="00BD34CA" w:rsidRPr="00BD34CA" w:rsidRDefault="00BD34CA" w:rsidP="00BD34CA">
      <w:pPr>
        <w:rPr>
          <w:rFonts w:ascii="Calibri" w:eastAsia="MS Mincho" w:hAnsi="Calibri" w:cs="Calibri"/>
          <w:sz w:val="24"/>
          <w:szCs w:val="24"/>
        </w:rPr>
      </w:pPr>
      <w:r w:rsidRPr="00BD34CA">
        <w:rPr>
          <w:rFonts w:ascii="Calibri" w:eastAsia="MS Mincho" w:hAnsi="Calibri" w:cs="Calibri"/>
          <w:sz w:val="24"/>
          <w:szCs w:val="24"/>
        </w:rPr>
        <w:t>Şimdi sizleri geçmişe ve geleceğe uzanan bir yolculuğa çıkaracak tiyatro oyunumuzla baş başa bırakıyoruz:</w:t>
      </w:r>
      <w:r w:rsidRPr="00BD34CA">
        <w:rPr>
          <w:rFonts w:ascii="Calibri" w:eastAsia="MS Mincho" w:hAnsi="Calibri" w:cs="Calibri"/>
          <w:sz w:val="24"/>
          <w:szCs w:val="24"/>
        </w:rPr>
        <w:br/>
      </w:r>
      <w:r w:rsidRPr="00BD34CA">
        <w:rPr>
          <w:rFonts w:ascii="Calibri" w:eastAsia="MS Mincho" w:hAnsi="Calibri" w:cs="Calibri"/>
          <w:b/>
          <w:bCs/>
          <w:sz w:val="24"/>
          <w:szCs w:val="24"/>
        </w:rPr>
        <w:t>“……………………………………”</w:t>
      </w:r>
      <w:r w:rsidRPr="00BD34CA">
        <w:rPr>
          <w:rFonts w:ascii="Calibri" w:eastAsia="MS Mincho" w:hAnsi="Calibri" w:cs="Calibri"/>
          <w:sz w:val="24"/>
          <w:szCs w:val="24"/>
        </w:rPr>
        <w:t xml:space="preserve"> adlı oyunumuz başlıyor!</w:t>
      </w:r>
    </w:p>
    <w:p w14:paraId="5824774C" w14:textId="77777777" w:rsidR="00BD34CA" w:rsidRPr="00BD34CA" w:rsidRDefault="00BD34CA" w:rsidP="00BD34CA">
      <w:pPr>
        <w:rPr>
          <w:rFonts w:ascii="Calibri" w:eastAsia="MS Mincho" w:hAnsi="Calibri" w:cs="Calibri"/>
          <w:sz w:val="24"/>
          <w:szCs w:val="24"/>
        </w:rPr>
      </w:pPr>
      <w:r w:rsidRPr="00BD34CA">
        <w:rPr>
          <w:rFonts w:ascii="Calibri" w:eastAsia="Calibri" w:hAnsi="Calibri" w:cs="Calibri"/>
          <w:sz w:val="24"/>
          <w:szCs w:val="24"/>
        </w:rPr>
        <w:t>Arkadaşlarımıza teşekkür ediyorum.</w:t>
      </w:r>
    </w:p>
    <w:p w14:paraId="37CBFE8A" w14:textId="77777777" w:rsidR="00EF1B8E" w:rsidRPr="00570AA7" w:rsidRDefault="00EF1B8E">
      <w:pPr>
        <w:rPr>
          <w:rFonts w:asciiTheme="majorHAnsi" w:hAnsiTheme="majorHAnsi" w:cstheme="majorHAnsi"/>
        </w:rPr>
      </w:pPr>
    </w:p>
    <w:p w14:paraId="3BC7F205" w14:textId="77777777" w:rsidR="00F82118" w:rsidRDefault="00F82118" w:rsidP="00F02CB0">
      <w:pPr>
        <w:rPr>
          <w:rFonts w:asciiTheme="majorHAnsi" w:hAnsiTheme="majorHAnsi" w:cstheme="majorHAnsi"/>
          <w:b/>
          <w:bCs/>
          <w:iCs/>
          <w:sz w:val="24"/>
        </w:rPr>
      </w:pPr>
    </w:p>
    <w:p w14:paraId="47665501" w14:textId="4EA57009" w:rsidR="00F02CB0" w:rsidRPr="009E532F" w:rsidRDefault="00F02CB0" w:rsidP="00F02CB0">
      <w:pPr>
        <w:rPr>
          <w:rFonts w:asciiTheme="majorHAnsi" w:hAnsiTheme="majorHAnsi" w:cstheme="majorHAnsi"/>
          <w:b/>
          <w:bCs/>
          <w:iCs/>
          <w:sz w:val="24"/>
        </w:rPr>
      </w:pPr>
      <w:r w:rsidRPr="00057565">
        <w:rPr>
          <w:rFonts w:asciiTheme="majorHAnsi" w:hAnsiTheme="majorHAnsi" w:cstheme="majorHAnsi"/>
          <w:b/>
          <w:bCs/>
          <w:iCs/>
          <w:sz w:val="24"/>
        </w:rPr>
        <w:lastRenderedPageBreak/>
        <w:t>Sunucu:</w:t>
      </w:r>
    </w:p>
    <w:p w14:paraId="50591F02" w14:textId="430AC020" w:rsidR="00EF1B8E" w:rsidRPr="00570AA7" w:rsidRDefault="009F11CC">
      <w:pPr>
        <w:rPr>
          <w:rFonts w:asciiTheme="majorHAnsi" w:hAnsiTheme="majorHAnsi" w:cstheme="majorHAnsi"/>
        </w:rPr>
      </w:pPr>
      <w:r w:rsidRPr="009F11CC">
        <w:rPr>
          <w:rFonts w:asciiTheme="majorHAnsi" w:hAnsiTheme="majorHAnsi" w:cstheme="majorHAnsi"/>
          <w:sz w:val="24"/>
        </w:rPr>
        <w:t>Samsun'a ayak basmış Kahraman bugün,</w:t>
      </w:r>
      <w:r w:rsidRPr="009F11CC">
        <w:rPr>
          <w:rFonts w:asciiTheme="majorHAnsi" w:hAnsiTheme="majorHAnsi" w:cstheme="majorHAnsi"/>
          <w:sz w:val="24"/>
        </w:rPr>
        <w:br/>
        <w:t>Çayır, çimen yeşermiş zafer yolunda</w:t>
      </w:r>
      <w:r w:rsidRPr="009F11CC">
        <w:rPr>
          <w:rFonts w:asciiTheme="majorHAnsi" w:hAnsiTheme="majorHAnsi" w:cstheme="majorHAnsi"/>
          <w:sz w:val="24"/>
        </w:rPr>
        <w:br/>
        <w:t>Davul zurna sesinde şahlanır düğün,</w:t>
      </w:r>
      <w:r w:rsidRPr="009F11CC">
        <w:rPr>
          <w:rFonts w:asciiTheme="majorHAnsi" w:hAnsiTheme="majorHAnsi" w:cstheme="majorHAnsi"/>
          <w:sz w:val="24"/>
        </w:rPr>
        <w:br/>
        <w:t>Gönlüm coşup öter bir bahar dalında</w:t>
      </w:r>
    </w:p>
    <w:p w14:paraId="65B8C71B" w14:textId="1D997D9B" w:rsidR="00D97B38" w:rsidRPr="00D97B38" w:rsidRDefault="00D97B38" w:rsidP="00D97B38">
      <w:pPr>
        <w:rPr>
          <w:rFonts w:asciiTheme="majorHAnsi" w:hAnsiTheme="majorHAnsi" w:cstheme="majorHAnsi"/>
          <w:sz w:val="24"/>
        </w:rPr>
      </w:pPr>
      <w:r w:rsidRPr="00D97B38">
        <w:rPr>
          <w:rFonts w:asciiTheme="majorHAnsi" w:hAnsiTheme="majorHAnsi" w:cstheme="majorHAnsi"/>
          <w:sz w:val="24"/>
        </w:rPr>
        <w:t xml:space="preserve">Şimdi sırada müzik öğretmenimiz eşliğinde okul koromuz var. </w:t>
      </w:r>
      <w:r>
        <w:rPr>
          <w:rFonts w:asciiTheme="majorHAnsi" w:hAnsiTheme="majorHAnsi" w:cstheme="majorHAnsi"/>
          <w:sz w:val="24"/>
        </w:rPr>
        <w:t>19 Mayıs’a</w:t>
      </w:r>
      <w:r w:rsidRPr="00D97B38">
        <w:rPr>
          <w:rFonts w:asciiTheme="majorHAnsi" w:hAnsiTheme="majorHAnsi" w:cstheme="majorHAnsi"/>
          <w:sz w:val="24"/>
        </w:rPr>
        <w:t xml:space="preserve"> özel şarkılarla bayram coşkusunu hep birlikte yaşayacağız!</w:t>
      </w:r>
    </w:p>
    <w:p w14:paraId="7CBB525D" w14:textId="77777777" w:rsidR="00D97B38" w:rsidRPr="00D97B38" w:rsidRDefault="00D97B38" w:rsidP="00D97B38">
      <w:pPr>
        <w:rPr>
          <w:rFonts w:asciiTheme="majorHAnsi" w:hAnsiTheme="majorHAnsi" w:cstheme="majorHAnsi"/>
          <w:sz w:val="24"/>
        </w:rPr>
      </w:pPr>
      <w:r w:rsidRPr="00D97B38">
        <w:rPr>
          <w:rFonts w:asciiTheme="majorHAnsi" w:hAnsiTheme="majorHAnsi" w:cstheme="majorHAnsi"/>
          <w:sz w:val="24"/>
        </w:rPr>
        <w:t>Öğretmenimize ve arkadaşlarımıza teşekkür ediyorum.</w:t>
      </w:r>
    </w:p>
    <w:p w14:paraId="5056AECB" w14:textId="77777777" w:rsidR="00EF1B8E" w:rsidRPr="00570AA7" w:rsidRDefault="00EF1B8E">
      <w:pPr>
        <w:rPr>
          <w:rFonts w:asciiTheme="majorHAnsi" w:hAnsiTheme="majorHAnsi" w:cstheme="majorHAnsi"/>
        </w:rPr>
      </w:pPr>
    </w:p>
    <w:p w14:paraId="287C85A1" w14:textId="666A2564" w:rsidR="00EF1B8E" w:rsidRPr="00BA3961" w:rsidRDefault="00BA3961">
      <w:pPr>
        <w:rPr>
          <w:rFonts w:asciiTheme="majorHAnsi" w:hAnsiTheme="majorHAnsi" w:cstheme="majorHAnsi"/>
          <w:b/>
          <w:bCs/>
          <w:iCs/>
          <w:sz w:val="24"/>
        </w:rPr>
      </w:pPr>
      <w:r w:rsidRPr="00057565">
        <w:rPr>
          <w:rFonts w:asciiTheme="majorHAnsi" w:hAnsiTheme="majorHAnsi" w:cstheme="majorHAnsi"/>
          <w:b/>
          <w:bCs/>
          <w:iCs/>
          <w:sz w:val="24"/>
        </w:rPr>
        <w:t>Sunucu:</w:t>
      </w:r>
    </w:p>
    <w:p w14:paraId="6294C0FF" w14:textId="749DFE39" w:rsidR="00EF1B8E" w:rsidRPr="00570AA7" w:rsidRDefault="009F11CC">
      <w:pPr>
        <w:rPr>
          <w:rFonts w:asciiTheme="majorHAnsi" w:hAnsiTheme="majorHAnsi" w:cstheme="majorHAnsi"/>
        </w:rPr>
      </w:pPr>
      <w:r w:rsidRPr="009F11CC">
        <w:rPr>
          <w:rFonts w:asciiTheme="majorHAnsi" w:hAnsiTheme="majorHAnsi" w:cstheme="majorHAnsi"/>
          <w:sz w:val="24"/>
        </w:rPr>
        <w:t>Zor gelir be Mustafa'm, esaret çok zor gelir...</w:t>
      </w:r>
      <w:r w:rsidRPr="009F11CC">
        <w:rPr>
          <w:rFonts w:asciiTheme="majorHAnsi" w:hAnsiTheme="majorHAnsi" w:cstheme="majorHAnsi"/>
          <w:sz w:val="24"/>
        </w:rPr>
        <w:br/>
        <w:t>Bu dipçik, bu da namlu;</w:t>
      </w:r>
      <w:r w:rsidRPr="009F11CC">
        <w:rPr>
          <w:rFonts w:asciiTheme="majorHAnsi" w:hAnsiTheme="majorHAnsi" w:cstheme="majorHAnsi"/>
          <w:sz w:val="24"/>
        </w:rPr>
        <w:br/>
        <w:t>Bu Sakarya, bu Dumlu...</w:t>
      </w:r>
      <w:r w:rsidRPr="009F11CC">
        <w:rPr>
          <w:rFonts w:asciiTheme="majorHAnsi" w:hAnsiTheme="majorHAnsi" w:cstheme="majorHAnsi"/>
          <w:sz w:val="24"/>
        </w:rPr>
        <w:br/>
        <w:t>Gel uçalım Mustafa'm hedefimiz Akdeniz</w:t>
      </w:r>
    </w:p>
    <w:p w14:paraId="5B7DD5FB" w14:textId="77777777" w:rsidR="00BA3961" w:rsidRPr="00BA3961" w:rsidRDefault="00BA3961" w:rsidP="00BA3961">
      <w:pPr>
        <w:rPr>
          <w:rFonts w:asciiTheme="majorHAnsi" w:hAnsiTheme="majorHAnsi" w:cstheme="majorHAnsi"/>
          <w:sz w:val="24"/>
        </w:rPr>
      </w:pPr>
      <w:r w:rsidRPr="00BA3961">
        <w:rPr>
          <w:rFonts w:asciiTheme="majorHAnsi" w:hAnsiTheme="majorHAnsi" w:cstheme="majorHAnsi"/>
          <w:sz w:val="24"/>
        </w:rPr>
        <w:t>Şimdi halk oyunları ekibimizi sahneye davet ediyoruz.</w:t>
      </w:r>
    </w:p>
    <w:p w14:paraId="0586E9A2" w14:textId="77777777" w:rsidR="00BA3961" w:rsidRPr="00BA3961" w:rsidRDefault="00BA3961" w:rsidP="00BA3961">
      <w:pPr>
        <w:rPr>
          <w:rFonts w:asciiTheme="majorHAnsi" w:hAnsiTheme="majorHAnsi" w:cstheme="majorHAnsi"/>
          <w:sz w:val="24"/>
        </w:rPr>
      </w:pPr>
      <w:r w:rsidRPr="00BA3961">
        <w:rPr>
          <w:rFonts w:asciiTheme="majorHAnsi" w:hAnsiTheme="majorHAnsi" w:cstheme="majorHAnsi"/>
          <w:sz w:val="24"/>
        </w:rPr>
        <w:t>Arkadaşlarımıza teşekkür ediyorum.</w:t>
      </w:r>
    </w:p>
    <w:p w14:paraId="3484D669" w14:textId="040D472D" w:rsidR="00A55AF7" w:rsidRPr="00A55AF7" w:rsidRDefault="00A55AF7" w:rsidP="004F2976">
      <w:pPr>
        <w:rPr>
          <w:rFonts w:asciiTheme="majorHAnsi" w:hAnsiTheme="majorHAnsi" w:cstheme="majorHAnsi"/>
          <w:b/>
          <w:bCs/>
          <w:iCs/>
          <w:sz w:val="24"/>
        </w:rPr>
      </w:pPr>
      <w:r>
        <w:rPr>
          <w:rFonts w:asciiTheme="majorHAnsi" w:hAnsiTheme="majorHAnsi" w:cstheme="majorHAnsi"/>
          <w:b/>
          <w:bCs/>
          <w:iCs/>
          <w:sz w:val="24"/>
        </w:rPr>
        <w:t>Programı hazırlayan öğretmen:</w:t>
      </w:r>
    </w:p>
    <w:p w14:paraId="591DE906" w14:textId="1051FDDE" w:rsidR="004F2976" w:rsidRPr="004F2976" w:rsidRDefault="004F2976" w:rsidP="004F2976">
      <w:pPr>
        <w:rPr>
          <w:rFonts w:asciiTheme="majorHAnsi" w:hAnsiTheme="majorHAnsi" w:cstheme="majorHAnsi"/>
          <w:sz w:val="24"/>
        </w:rPr>
      </w:pPr>
      <w:r w:rsidRPr="004F2976">
        <w:rPr>
          <w:rFonts w:asciiTheme="majorHAnsi" w:hAnsiTheme="majorHAnsi" w:cstheme="majorHAnsi"/>
          <w:sz w:val="24"/>
        </w:rPr>
        <w:t>19 Mayıs, yalnızca bir tarihten ibaret değildir; esaretin reddi, umudun dirilişi, millet olmanın bilinci ve özgürlüğe atılan ilk adımdır. Bu kutlu gün, Gazi Mustafa Kemal Atatürk’ün Samsun’dan yaktığı bağımsızlık meşalesinin tüm Anadolu’ya yayılışının simgesidir.</w:t>
      </w:r>
    </w:p>
    <w:p w14:paraId="6B81750D" w14:textId="4789EB75" w:rsidR="004F2976" w:rsidRPr="004F2976" w:rsidRDefault="004F2976" w:rsidP="004F2976">
      <w:pPr>
        <w:rPr>
          <w:rFonts w:asciiTheme="majorHAnsi" w:hAnsiTheme="majorHAnsi" w:cstheme="majorHAnsi"/>
          <w:sz w:val="24"/>
        </w:rPr>
      </w:pPr>
      <w:r w:rsidRPr="004F2976">
        <w:rPr>
          <w:rFonts w:asciiTheme="majorHAnsi" w:hAnsiTheme="majorHAnsi" w:cstheme="majorHAnsi"/>
          <w:sz w:val="24"/>
        </w:rPr>
        <w:t>Bugün hür bir vatanda yaşıyorsak özgürce düşünebiliyor, konuşabiliyor ve geleceğe umutla bakabiliyorsak bunu Atatürk’e borçluyuz. O, yalnızca bir komutan değil; bir milletin kaderini değiştiren, halkına güvenen ve gençliğe inanan büyük bir liderdir.</w:t>
      </w:r>
    </w:p>
    <w:p w14:paraId="607466D0" w14:textId="77777777" w:rsidR="004F2976" w:rsidRPr="004F2976" w:rsidRDefault="004F2976" w:rsidP="004F2976">
      <w:pPr>
        <w:rPr>
          <w:rFonts w:asciiTheme="majorHAnsi" w:hAnsiTheme="majorHAnsi" w:cstheme="majorHAnsi"/>
          <w:sz w:val="24"/>
        </w:rPr>
      </w:pPr>
      <w:r w:rsidRPr="004F2976">
        <w:rPr>
          <w:rFonts w:asciiTheme="majorHAnsi" w:hAnsiTheme="majorHAnsi" w:cstheme="majorHAnsi"/>
          <w:sz w:val="24"/>
        </w:rPr>
        <w:t>Atam, emanetin olan Cumhuriyet'e sahip çıkıyor, ilkelerin doğrultusunda yürümeye devam ediyoruz. Sana minnetimiz sonsuz, izindeyiz.</w:t>
      </w:r>
    </w:p>
    <w:p w14:paraId="099F499C" w14:textId="41DA3BC1" w:rsidR="00EF1B8E" w:rsidRDefault="00CA3404">
      <w:pPr>
        <w:rPr>
          <w:rFonts w:ascii="Calibri" w:hAnsi="Calibri" w:cs="Calibri"/>
          <w:sz w:val="24"/>
          <w:szCs w:val="24"/>
        </w:rPr>
      </w:pPr>
      <w:r>
        <w:rPr>
          <w:rFonts w:asciiTheme="majorHAnsi" w:hAnsiTheme="majorHAnsi" w:cstheme="majorHAnsi"/>
          <w:sz w:val="24"/>
        </w:rPr>
        <w:t xml:space="preserve">Ey Türk Gençliği </w:t>
      </w:r>
      <w:r w:rsidR="004671B2">
        <w:rPr>
          <w:rFonts w:asciiTheme="majorHAnsi" w:hAnsiTheme="majorHAnsi" w:cstheme="majorHAnsi"/>
          <w:sz w:val="24"/>
        </w:rPr>
        <w:t>m</w:t>
      </w:r>
      <w:r>
        <w:rPr>
          <w:rFonts w:asciiTheme="majorHAnsi" w:hAnsiTheme="majorHAnsi" w:cstheme="majorHAnsi"/>
          <w:sz w:val="24"/>
        </w:rPr>
        <w:t xml:space="preserve">uhtaç olduğun kudret damarlarındaki asil kanda mevcuttur. </w:t>
      </w:r>
      <w:r w:rsidRPr="00570AA7">
        <w:rPr>
          <w:rFonts w:asciiTheme="majorHAnsi" w:hAnsiTheme="majorHAnsi" w:cstheme="majorHAnsi"/>
          <w:sz w:val="24"/>
        </w:rPr>
        <w:t>19 Mayıs kutlama programı</w:t>
      </w:r>
      <w:r w:rsidR="0075023A">
        <w:rPr>
          <w:rFonts w:ascii="Calibri" w:hAnsi="Calibri" w:cs="Calibri"/>
          <w:sz w:val="24"/>
          <w:szCs w:val="24"/>
        </w:rPr>
        <w:t>mız burada sona ermiştir.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094D6624" w14:textId="77777777" w:rsidR="00442865" w:rsidRDefault="00442865">
      <w:pPr>
        <w:rPr>
          <w:rFonts w:ascii="Calibri" w:hAnsi="Calibri" w:cs="Calibri"/>
          <w:sz w:val="24"/>
          <w:szCs w:val="24"/>
        </w:rPr>
      </w:pPr>
    </w:p>
    <w:p w14:paraId="2F77034E" w14:textId="2E15695D" w:rsidR="00442865" w:rsidRPr="00570AA7" w:rsidRDefault="00442865">
      <w:pPr>
        <w:rPr>
          <w:rFonts w:asciiTheme="majorHAnsi" w:hAnsiTheme="majorHAnsi" w:cstheme="majorHAnsi"/>
        </w:rPr>
      </w:pPr>
      <w:r>
        <w:rPr>
          <w:noProof/>
        </w:rPr>
        <w:lastRenderedPageBreak/>
        <w:drawing>
          <wp:inline distT="0" distB="0" distL="0" distR="0" wp14:anchorId="3CAFB6EC" wp14:editId="226352CF">
            <wp:extent cx="5486400" cy="2626360"/>
            <wp:effectExtent l="0" t="0" r="0" b="2540"/>
            <wp:docPr id="98083453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865" w:rsidRPr="00570AA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7951471">
    <w:abstractNumId w:val="8"/>
  </w:num>
  <w:num w:numId="2" w16cid:durableId="1654138604">
    <w:abstractNumId w:val="6"/>
  </w:num>
  <w:num w:numId="3" w16cid:durableId="778912386">
    <w:abstractNumId w:val="5"/>
  </w:num>
  <w:num w:numId="4" w16cid:durableId="2049796737">
    <w:abstractNumId w:val="4"/>
  </w:num>
  <w:num w:numId="5" w16cid:durableId="1693801571">
    <w:abstractNumId w:val="7"/>
  </w:num>
  <w:num w:numId="6" w16cid:durableId="1887060739">
    <w:abstractNumId w:val="3"/>
  </w:num>
  <w:num w:numId="7" w16cid:durableId="1797021113">
    <w:abstractNumId w:val="2"/>
  </w:num>
  <w:num w:numId="8" w16cid:durableId="547838706">
    <w:abstractNumId w:val="1"/>
  </w:num>
  <w:num w:numId="9" w16cid:durableId="1694574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3283"/>
    <w:rsid w:val="00055285"/>
    <w:rsid w:val="00057565"/>
    <w:rsid w:val="0006063C"/>
    <w:rsid w:val="00096480"/>
    <w:rsid w:val="000E7965"/>
    <w:rsid w:val="00100DDB"/>
    <w:rsid w:val="0015074B"/>
    <w:rsid w:val="00164DB0"/>
    <w:rsid w:val="00224791"/>
    <w:rsid w:val="00262BE2"/>
    <w:rsid w:val="0029639D"/>
    <w:rsid w:val="003106D8"/>
    <w:rsid w:val="00312B28"/>
    <w:rsid w:val="00326F90"/>
    <w:rsid w:val="003C6350"/>
    <w:rsid w:val="004237A5"/>
    <w:rsid w:val="00442865"/>
    <w:rsid w:val="004671B2"/>
    <w:rsid w:val="004F2976"/>
    <w:rsid w:val="005471D1"/>
    <w:rsid w:val="00570AA7"/>
    <w:rsid w:val="005853D9"/>
    <w:rsid w:val="005B0C06"/>
    <w:rsid w:val="00667AA6"/>
    <w:rsid w:val="00691FC3"/>
    <w:rsid w:val="00705260"/>
    <w:rsid w:val="007165D3"/>
    <w:rsid w:val="0075023A"/>
    <w:rsid w:val="00805169"/>
    <w:rsid w:val="00821317"/>
    <w:rsid w:val="00871213"/>
    <w:rsid w:val="009E532F"/>
    <w:rsid w:val="009F11CC"/>
    <w:rsid w:val="00A3104B"/>
    <w:rsid w:val="00A55AF7"/>
    <w:rsid w:val="00A60D72"/>
    <w:rsid w:val="00AA1D8D"/>
    <w:rsid w:val="00B47730"/>
    <w:rsid w:val="00BA3961"/>
    <w:rsid w:val="00BD34CA"/>
    <w:rsid w:val="00BF2BDE"/>
    <w:rsid w:val="00CA3404"/>
    <w:rsid w:val="00CB0664"/>
    <w:rsid w:val="00D146AB"/>
    <w:rsid w:val="00D81391"/>
    <w:rsid w:val="00D97B38"/>
    <w:rsid w:val="00E01C4D"/>
    <w:rsid w:val="00EF1B8E"/>
    <w:rsid w:val="00F02CB0"/>
    <w:rsid w:val="00F02F9E"/>
    <w:rsid w:val="00F728D4"/>
    <w:rsid w:val="00F82118"/>
    <w:rsid w:val="00FC693F"/>
    <w:rsid w:val="00FD1860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1ADA6F2"/>
  <w14:defaultImageDpi w14:val="300"/>
  <w15:docId w15:val="{528F8437-9EE2-4032-A4CE-D3D7B2CE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Büşra Tahiroğlu</cp:lastModifiedBy>
  <cp:revision>46</cp:revision>
  <dcterms:created xsi:type="dcterms:W3CDTF">2013-12-23T23:15:00Z</dcterms:created>
  <dcterms:modified xsi:type="dcterms:W3CDTF">2025-04-18T19:33:00Z</dcterms:modified>
  <cp:category/>
</cp:coreProperties>
</file>