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B14A" w14:textId="77777777" w:rsidR="00BC32FE" w:rsidRPr="00C233B0" w:rsidRDefault="00000000">
      <w:pPr>
        <w:rPr>
          <w:rFonts w:asciiTheme="majorHAnsi" w:hAnsiTheme="majorHAnsi" w:cstheme="majorHAnsi"/>
        </w:rPr>
      </w:pPr>
      <w:r w:rsidRPr="00C233B0">
        <w:rPr>
          <w:rFonts w:asciiTheme="majorHAnsi" w:hAnsiTheme="majorHAnsi" w:cstheme="majorHAnsi"/>
          <w:b/>
          <w:sz w:val="24"/>
        </w:rPr>
        <w:t>Değerli öğretmenlerim, kıymetli arkadaşlarım,</w:t>
      </w:r>
    </w:p>
    <w:p w14:paraId="22A01513" w14:textId="77777777" w:rsidR="00BC32FE" w:rsidRPr="00C233B0" w:rsidRDefault="00000000">
      <w:pPr>
        <w:rPr>
          <w:rFonts w:asciiTheme="majorHAnsi" w:hAnsiTheme="majorHAnsi" w:cstheme="majorHAnsi"/>
        </w:rPr>
      </w:pPr>
      <w:r w:rsidRPr="00C233B0">
        <w:rPr>
          <w:rFonts w:asciiTheme="majorHAnsi" w:hAnsiTheme="majorHAnsi" w:cstheme="majorHAnsi"/>
          <w:sz w:val="24"/>
        </w:rPr>
        <w:t>Bugün burada, biz gençlere emanet edilen bir kutlu günü; 19 Mayıs Atatürk’ü Anma, Gençlik ve Spor Bayramı’nı coşku ve gururla kutlamak için bir araya geldik.</w:t>
      </w:r>
    </w:p>
    <w:p w14:paraId="725535EB" w14:textId="77777777" w:rsidR="00BC32FE" w:rsidRPr="00C233B0" w:rsidRDefault="00000000">
      <w:pPr>
        <w:rPr>
          <w:rFonts w:asciiTheme="majorHAnsi" w:hAnsiTheme="majorHAnsi" w:cstheme="majorHAnsi"/>
        </w:rPr>
      </w:pPr>
      <w:r w:rsidRPr="00C233B0">
        <w:rPr>
          <w:rFonts w:asciiTheme="majorHAnsi" w:hAnsiTheme="majorHAnsi" w:cstheme="majorHAnsi"/>
          <w:sz w:val="24"/>
        </w:rPr>
        <w:t>105 yıl önce bir adam, puslu bir gökyüzünün altına umutla bastı ayağını Samsun’a. O adım sadece bir yürüyüş değil; bir milletin yeniden doğuşuydu. O gün bir meşale yandı Samsun’da. O meşale, bir milletin küllerinden doğmasını sağladı. O gün, bizim doğduğumuz gündü… Çünkü biz, bağımsızlıkla var olmayı öğrendik o adımla.</w:t>
      </w:r>
    </w:p>
    <w:p w14:paraId="4A02652B" w14:textId="77777777" w:rsidR="00BC32FE" w:rsidRPr="00C233B0" w:rsidRDefault="00000000">
      <w:pPr>
        <w:rPr>
          <w:rFonts w:asciiTheme="majorHAnsi" w:hAnsiTheme="majorHAnsi" w:cstheme="majorHAnsi"/>
        </w:rPr>
      </w:pPr>
      <w:r w:rsidRPr="00C233B0">
        <w:rPr>
          <w:rFonts w:asciiTheme="majorHAnsi" w:hAnsiTheme="majorHAnsi" w:cstheme="majorHAnsi"/>
          <w:sz w:val="24"/>
        </w:rPr>
        <w:t>Sevgili arkadaşlarım,</w:t>
      </w:r>
    </w:p>
    <w:p w14:paraId="58EFF292" w14:textId="77777777" w:rsidR="00BC32FE" w:rsidRPr="00C233B0" w:rsidRDefault="00000000">
      <w:pPr>
        <w:rPr>
          <w:rFonts w:asciiTheme="majorHAnsi" w:hAnsiTheme="majorHAnsi" w:cstheme="majorHAnsi"/>
        </w:rPr>
      </w:pPr>
      <w:r w:rsidRPr="00C233B0">
        <w:rPr>
          <w:rFonts w:asciiTheme="majorHAnsi" w:hAnsiTheme="majorHAnsi" w:cstheme="majorHAnsi"/>
          <w:sz w:val="24"/>
        </w:rPr>
        <w:t>Mustafa Kemal Atatürk, “Ey Türk gençliği!” diye başladığı her sözünde bize inandığını haykırdı. Bize güvendi. Çünkü o biliyordu; gelecek, gençliğin omuzlarında yükselecekti. Ve bizler, bu güvene layık olmak zorundayız.</w:t>
      </w:r>
    </w:p>
    <w:p w14:paraId="08399D9D" w14:textId="77777777" w:rsidR="00BC32FE" w:rsidRPr="00C233B0" w:rsidRDefault="00000000">
      <w:pPr>
        <w:rPr>
          <w:rFonts w:asciiTheme="majorHAnsi" w:hAnsiTheme="majorHAnsi" w:cstheme="majorHAnsi"/>
        </w:rPr>
      </w:pPr>
      <w:r w:rsidRPr="00C233B0">
        <w:rPr>
          <w:rFonts w:asciiTheme="majorHAnsi" w:hAnsiTheme="majorHAnsi" w:cstheme="majorHAnsi"/>
          <w:sz w:val="24"/>
        </w:rPr>
        <w:t>Biz bugün okul sıralarında özgürce okuyorsak, fikirlerimizi korkmadan ifade edebiliyorsak, özgürlüğün ve bağımsızlığın tadını çıkarabiliyorsak; bunu Mustafa Kemal Atatürk’e ve onun silah arkadaşlarına borçluyuz.</w:t>
      </w:r>
    </w:p>
    <w:p w14:paraId="256049F5" w14:textId="77777777" w:rsidR="00BC32FE" w:rsidRPr="00C233B0" w:rsidRDefault="00000000">
      <w:pPr>
        <w:rPr>
          <w:rFonts w:asciiTheme="majorHAnsi" w:hAnsiTheme="majorHAnsi" w:cstheme="majorHAnsi"/>
        </w:rPr>
      </w:pPr>
      <w:r w:rsidRPr="00C233B0">
        <w:rPr>
          <w:rFonts w:asciiTheme="majorHAnsi" w:hAnsiTheme="majorHAnsi" w:cstheme="majorHAnsi"/>
          <w:sz w:val="24"/>
        </w:rPr>
        <w:t>Atam;</w:t>
      </w:r>
    </w:p>
    <w:p w14:paraId="7A01FF23" w14:textId="77777777" w:rsidR="00BC32FE" w:rsidRPr="00C233B0" w:rsidRDefault="00000000">
      <w:pPr>
        <w:rPr>
          <w:rFonts w:asciiTheme="majorHAnsi" w:hAnsiTheme="majorHAnsi" w:cstheme="majorHAnsi"/>
        </w:rPr>
      </w:pPr>
      <w:r w:rsidRPr="00C233B0">
        <w:rPr>
          <w:rFonts w:asciiTheme="majorHAnsi" w:hAnsiTheme="majorHAnsi" w:cstheme="majorHAnsi"/>
          <w:sz w:val="24"/>
        </w:rPr>
        <w:t>Samsun’da yaktığın meşale, hiç sönmeyecek.</w:t>
      </w:r>
      <w:r w:rsidRPr="00C233B0">
        <w:rPr>
          <w:rFonts w:asciiTheme="majorHAnsi" w:hAnsiTheme="majorHAnsi" w:cstheme="majorHAnsi"/>
          <w:sz w:val="24"/>
        </w:rPr>
        <w:br/>
        <w:t>Emanetin olan Cumhuriyet’e, ilkelerinle sahip çıkacağız.</w:t>
      </w:r>
      <w:r w:rsidRPr="00C233B0">
        <w:rPr>
          <w:rFonts w:asciiTheme="majorHAnsi" w:hAnsiTheme="majorHAnsi" w:cstheme="majorHAnsi"/>
          <w:sz w:val="24"/>
        </w:rPr>
        <w:br/>
        <w:t>Bilimin izinde, barışın yanında, umutla yürüyeceğiz.</w:t>
      </w:r>
      <w:r w:rsidRPr="00C233B0">
        <w:rPr>
          <w:rFonts w:asciiTheme="majorHAnsi" w:hAnsiTheme="majorHAnsi" w:cstheme="majorHAnsi"/>
          <w:sz w:val="24"/>
        </w:rPr>
        <w:br/>
        <w:t>Senin bize bıraktığın yolda, durmadan, yorulmadan…</w:t>
      </w:r>
    </w:p>
    <w:p w14:paraId="39A5D854" w14:textId="18C5F345" w:rsidR="00BC32FE" w:rsidRPr="00C233B0" w:rsidRDefault="00000000">
      <w:pPr>
        <w:rPr>
          <w:rFonts w:asciiTheme="majorHAnsi" w:hAnsiTheme="majorHAnsi" w:cstheme="majorHAnsi"/>
        </w:rPr>
      </w:pPr>
      <w:r w:rsidRPr="00C233B0">
        <w:rPr>
          <w:rFonts w:asciiTheme="majorHAnsi" w:hAnsiTheme="majorHAnsi" w:cstheme="majorHAnsi"/>
          <w:sz w:val="24"/>
        </w:rPr>
        <w:t>Bugün hem minnetimizi sunuyoruz sana hem de verdiğin emaneti yüreğimizde taşıdığımızı bir kez daha haykırıyoruz:</w:t>
      </w:r>
    </w:p>
    <w:p w14:paraId="2A68D6AC" w14:textId="77777777" w:rsidR="00BC32FE" w:rsidRPr="00C233B0" w:rsidRDefault="00000000">
      <w:pPr>
        <w:jc w:val="center"/>
        <w:rPr>
          <w:rFonts w:asciiTheme="majorHAnsi" w:hAnsiTheme="majorHAnsi" w:cstheme="majorHAnsi"/>
        </w:rPr>
      </w:pPr>
      <w:r w:rsidRPr="00C233B0">
        <w:rPr>
          <w:rFonts w:asciiTheme="majorHAnsi" w:hAnsiTheme="majorHAnsi" w:cstheme="majorHAnsi"/>
          <w:b/>
          <w:sz w:val="24"/>
        </w:rPr>
        <w:t>Ne mutlu Türk’üm diyene!</w:t>
      </w:r>
    </w:p>
    <w:sectPr w:rsidR="00BC32FE" w:rsidRPr="00C233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952775">
    <w:abstractNumId w:val="8"/>
  </w:num>
  <w:num w:numId="2" w16cid:durableId="1475487079">
    <w:abstractNumId w:val="6"/>
  </w:num>
  <w:num w:numId="3" w16cid:durableId="646203629">
    <w:abstractNumId w:val="5"/>
  </w:num>
  <w:num w:numId="4" w16cid:durableId="681710223">
    <w:abstractNumId w:val="4"/>
  </w:num>
  <w:num w:numId="5" w16cid:durableId="1537232211">
    <w:abstractNumId w:val="7"/>
  </w:num>
  <w:num w:numId="6" w16cid:durableId="204610066">
    <w:abstractNumId w:val="3"/>
  </w:num>
  <w:num w:numId="7" w16cid:durableId="528101482">
    <w:abstractNumId w:val="2"/>
  </w:num>
  <w:num w:numId="8" w16cid:durableId="376245659">
    <w:abstractNumId w:val="1"/>
  </w:num>
  <w:num w:numId="9" w16cid:durableId="69442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2617F"/>
    <w:rsid w:val="00B47730"/>
    <w:rsid w:val="00BC32FE"/>
    <w:rsid w:val="00C233B0"/>
    <w:rsid w:val="00C457F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A1012E9"/>
  <w14:defaultImageDpi w14:val="300"/>
  <w15:docId w15:val="{EA46B119-A247-4CB5-8A16-A0F862DA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Büşra Tahiroğlu</cp:lastModifiedBy>
  <cp:revision>3</cp:revision>
  <dcterms:created xsi:type="dcterms:W3CDTF">2013-12-23T23:15:00Z</dcterms:created>
  <dcterms:modified xsi:type="dcterms:W3CDTF">2025-04-18T19:32:00Z</dcterms:modified>
  <cp:category/>
</cp:coreProperties>
</file>